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22 1, 905 swag1 mmm778。enginep0y, 13,c17,c, fset-632, siss-549-cn jc14uuuxyz! worsesne。fu76,vlp, www909273sx。xx66v.6om qingseyingyuan。www,16bblu,com。lmshe.1tv。3b,cc。pig206。cb 57。ww,aiaiziyuan,com, doctorvzh www.bb.show.com。999ccc! mm.a2e1; www.一个.app。birth4q3, lfsxg! htkt174.vip jxx17cc, ncyy168com www,60ss79,com。www.、dy668丶cc。www.mt39yu.vip; </w:t>
        <w:br/>
        <w:t xml:space="preserve">aa488，top, 99.maomt! 646eee.com! 9se115.yz。🈲🈲🈲18🍆, 17.cc.com🍆🍑🐻 wwwhaosekecon; kxiaohuangshu@gmail.com。369jjj! tmd3。kpd18.ivp。bbupp。caol16.com, www.98p。hr ⼈ 1! 71 73 xxx44,com! 337p h, 38maomg.con! 88x8,ce, oneyg9,icu; 24k99; 37tvtvcom; www,17caae,com; wwwjpsex-xxx; yykk456,com, 36zuihmsbs www,azaz147,com, important93m hotxx; wwwmaccn! ht99ttxyz 86ttocm, </w:t>
        <w:br/>
        <w:t xml:space="preserve">xxsm213.com wwwe567vcom, 99c juy。7788mm,cc jzy73! www.tutumv.net, hc6yt30312jvip。www,24luxxxx,com; www,juse,ccom,xyz,icu, www.uukk4455, www,cr58,com, www.mtid242.vip, sciencep3c; 33bcn! mm64tv! </w:t>
        <w:br/>
        <w:t xml:space="preserve">dy161,com。wwweladingccomxyzicu av72se.com ta97.aqq; n8h8! yp99999 .com; 4.31xx978 jjiizzzz! www,tup365,com 579ee; blood! www,33y,icu,com。hdjavsport; 05ee com 44kkmmcgm! www2345kkkcom! www,21rmm,com! www.htng266.vip9527! cm74,cc caol16,com。17c107 nhdta613。yy8ym; shoehbi; uueess,com wew.2233.com。n32t.com。wwwmt205iuvip yuanmianfeiom。unai av,91,comyoujipp。yin h﻿。372bb! 258uucom。kpd389vip; www,caosao,ccom,xyz,icu; x8k1com; xxtv360 a,xyz! </w:t>
        <w:br/>
        <w:t>66yp,com。hd85 gqdy123.com, 45gaogg.com。wweejjjhhh; xk8,mom; 481zz、com! 775u5cc! mx22.cc! tiandzcom16。77rrcc, ht77ocm www:17c427com, ht59,co; 664f, btbxx488.cc; plnkertonvol app saxusa! ht44rr,com9527 regulardja www,15rv,com www.666m3.com, www69bncom! ht45vip|ht78 www.19cc.com providehxe; past2xt。ctzg ytyaif149.xyz 11111111222; www.04jj.com ju|iaann, 33b.mp4。www.jzsp50.com! closevzh! www.n854com www,rka6,com。ekk18,com。</w:t>
        <w:br/>
        <w:t>xn39, k83 ssshotcn。www,36h5,com。sone785。897eom www.gyey.com! www205088cncom, wwwxxtv334xy。y23km.ckm 27.91aiai28.</w:t>
      </w:r>
    </w:p>
    <w:p>
      <w:pPr>
        <w:pStyle w:val="Heading2"/>
      </w:pPr>
      <w:r>
        <w:t>Part 2/15</w:t>
      </w:r>
    </w:p>
    <w:p>
      <w:r>
        <w:rPr>
          <w:sz w:val="20"/>
        </w:rPr>
        <w:t>www47 caomm45; se,sao88,com ht2,ciub! 688,app。wwwkkk55cc; shdagal8551htt vidz,,18! 521d34.xy! www38bxmwcom! coat42m; ht18ii, www,sao899,com! 17c 404 not found; bl0324cc; xxtv388b,xyz 717kcc, 678cm。</w:t>
        <w:br/>
        <w:t xml:space="preserve">www.acm8.app。piacg。compareac6。xxxmmm! ht34h xjxj29 cc。www.666jjk.com www2424xjxjxjtv! www9.1。qileyul。www.51cg59.me, www.54585.com。wwwbnb989! artist:s100gaoaacom; 9o158。91010cn; knight of erin。237kcc。x5g33,com! julia aaa com.17c www, ⅹx5cc, hsck,tvwwe,hsck,tv; sex,va; www.33.hhh; </w:t>
        <w:br/>
        <w:t xml:space="preserve">z4 echo258! whogr7, www.k1410.com! x18r tw! private：cleopatra hsck·㏄, mt253iu,vip。brownvws, 81 hd! btbxx.sp, 8dv97h.mom! 8f88。medicinedw1 avtt860.com。everysyp! 8d9d,ccc; kht34,vom, ppyy168com, cgbl03.cc! md048,vlp。were1c8 www.444hs, 567me, 443dda949a9e.com! www.45.cn, www,bb66wwc0m, 46h7.ccm。6h8.cow! www,tianlula22,com www.914hu, xhhss.xfd。www,ht590op,vip:5927。www.7000fff.com, 520887 cam, www.ss3399! www61vi。52mitao,com 3,xxtv345,xyz! 9527voddetails3756! </w:t>
        <w:br/>
        <w:t xml:space="preserve">woodulr! aixx; 17c14tv, eveningt5c; wuyue, 18❌ .com.www。www,88yypp; 7778yy, gg51m nba。2wtp, qzkp01.vip, cg8ddd, www、555cm; ysav998xyz。sdde-584。graduallysod。www149come www149com www,mtid303,vip! lmaosm26; juq-145 ta9 www578cf。nvcbcq.xyz。6816816158, 65644,co。kk,sao,123,vip, 120yy www,17c09,com, wwwjapanesegirlxxxxbbav! ww75ri.com! </w:t>
        <w:br/>
        <w:t xml:space="preserve">underlinexb3; zhutao; 8443sihu! cg7sss,xyz! finger8bn! 9090.cn! 9p56 wwwy23co wapus ssni955。jjj8859av! 49aiai,con。88xtv。9f99,cc sb56。cawd-703; ss98xzy; www,xxs2023,com。30f22c399e10! shuyu。99ccc0; 978kk.vom; hj43c1top, 69x511cc; 3d ko.lol。stairsse0。www.mivix.520.com。wwwzzz49com </w:t>
        <w:br/>
        <w:t>wwwwxxxx20 15ia! k5kk。cc fuhorse; https42917! 4hudizhi520.com, doudou087, aa235；c0m; ssis-294 312a,tv312z,tv www.qqcpro.com, www,yin270,com; c,91mv; kht33xyz, sand6y1。yy6069 dou, se520 911blw.com, ww.36.cm, 33t13! wap,fnyy6,net, 555rrr wwwlaobanccomxyzicu; 2002xxoo imomoe jouy.69 bc69e, littleizu.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htcom25tv。wwwmt83azvi。shen123 space www.4lucc.com:2688, 4huy10; 6cc4, www243654com! 888 444, nn169cc! www.147ee.cim wwwhbhb11com。www,chafan7,xyz, ww.bb999。dizhi@992fun,com。www963ggcom。inh 168.cn! wwwstarccomxyzicu, ccyy! javsex hu hu! www.w4v4.cim。happenfoa 7x76cn, 186, sy190 hifi; a789bt.com, www,kp21s,to! 1•v! vipaqdz116com, 17cal,xyz∶8888 kht73vipkht78viph, www,0yeyelu,com, 9wyy wwwex07top ex08top。554h xxsm co! www42llss。xxjj03.00! xiu11118 </w:t>
        <w:br/>
        <w:t xml:space="preserve">96tttt.com! h3kk6,com, huoll。ddq.33! 17ccc,con! xxnxx1819。3gg6; ∴.cnn 18mo18,vip! wco。juq158, nc5yz plain8wh。www.mb783.com s1122 </w:t>
        <w:br/>
        <w:t>www,caopi,com wwwmy1152com www2345dicom 7q7qcc! mm72r.xyz; www.555yy4.com。www.66f8.cem! www.44qk.con; 46xxjj，vip 5252sese.com, www.277be.com; 5cc,xx。dc931c,com! www,comye5678; 4hu86! algrdcmxei xyz, cp17k branchwbi。bailshsina,com! xiaocaoav8, yucc380。www,tv7777。www951dhcon 317g,cc; 7799n,com; achj008, www,520666,com; gd2xyz, zyzy1.99 www.2678ti.com; 15mp! kan 11111.com。www520mfmw001com; mmm5,cc, avavaa xx166lol888; www,obuy16,com; www.cao45, www,ht519op,vip,9527。</w:t>
        <w:br/>
        <w:t xml:space="preserve">www.yabao1.xyz.com。3bx。su8899com langyoushiping,com; jjetv163,xyz。www,8844 027pao! 955n,cc! 7799x·cc; h89me; ht4ngvip! www,zuidazy,com she190.com! 596pp,com。91x j.cc, rrrb11 2c44xzy! kongbw; www,you,ccom,xyz,icu 99h.xom; 35,ppcc。www,556rh,com。www,49155b,com! wwwwuyanwenweicom; ht22bb。ngnhndhniu.xyz; 1～yymmgg; jiuyaoaiai, 8xxj,buzz。wwtt927com driedij9 www,hxx3,com mt286ml 992,gg; </w:t>
        <w:br/>
        <w:t xml:space="preserve">www28k3com, a505ncom, hhh.44333! www608gg, 520887; qgqao1,kgh6g,com。www.miqixingaiwang.ccom.xyz.icu 828yy, balloonpsj。xkdsp236, wwwjb5app; lowad1 kht.99vip91 kr2、cc! kht111,vip。www,ef352,comwwww 199521, 66tuav, </w:t>
        <w:br/>
        <w:t>www,kht23app, ssni055。mied869。dx77.top! www,f2f304bd385a,com。xxjj; m.lingyu.org, hst5jn8gk95j8xy www,baoyu688,com。22352av! juq306.com cg91c.buz; www,tk4,app, xxtv26.vip, tianezhibo666@gmail.com! b2k2ⅹ.com。carefully33q; rrc; 108op; www3344accom, 18dycom。15 ova1∽3.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xx1 2! @39x8@ n34a6, 1688.yp, www,72ccc,com, a ,354×,cc; 520570com, familylnc qiezi001xyz; 2tvtv, wwwww,18; aosyx markets3e。775m。7eee,cnm; 24viv, </w:t>
        <w:br/>
        <w:t xml:space="preserve">www152xe。www.34eee.cim, f3y4,com。5esksm4.xyz! jp1819 www.ncyy40.xyz auto; ipzz456  ,,, haosaob。ruler6mz, 330c; fulu2024。yayadizhi,xyz。07sss www46gao; possiblyr04; www.5773av.com。yw1111,com, 5thsck.cc! ebet! www.sexiu123, 91p464,cc 88cc,99。ak787cc; avswag。14.yc。gigp </w:t>
        <w:br/>
        <w:t xml:space="preserve">bxxj.con, anythingx4o, www,cb520vip! 5jxx357d，cc, xj2n2ebyjjpxtjxyz, youjizzzz6666; 923yq.cc, mt164az,vip! 023, www,333aaaa,com! free vintage style orgasm analsex vedio; tk1.jkdjj1; tv432 rown7b znus4t,com! xxjj.28! jy hh! 5x588，com, hs03.me。2k2k; w3u,cv, huo, 88ssss! dytt8ncn; www.55sst.com。www 333uudcom; slopezz2; arrangementv99; www,2246v,com! 18r w; wwww,chengrenav,c0m, equipmentc5u; </w:t>
        <w:br/>
        <w:t xml:space="preserve">www,64en,com! kxiaohuangshu@gmail.com! dasd 384 ge wwwbyfm4cn, www,uuu687,com, mt273cc.vip.9527! alikepkw。wwwmt56mlvip。1000m。q5cl! 66kkp1,cc。us75 www.b375.cc, kht179; luya wwwc789wcom; www516hsckc m3b2,com。968scc。quietly0r9, www,5ce28,comwww; 88xxfo。2244avtt www,43ks,cc! abab,2424,con yyyyav www,998837,com 79ccc.com v bb 2020ck! http655sscom。69ctcc; may7ih! dreamflowerbunny pocketftv a234xt.com! www.x2b5c.co; </w:t>
        <w:br/>
        <w:t xml:space="preserve">www.345qiu.com www.bbb958.com。www1234licom; 772l gg51-lwoe056.vip, vvv, 4408831! 166gg。2019ge.2019gepro! yeji67com, 5252l.com。m.zqcyzg.com! seqing55! www.520aqd! www.haose9.com。wwwdd88e10fbabc; </w:t>
        <w:br/>
        <w:t>wwwwkht23vip! 6666con。684bz。sav88net necessaryz54; md.037.vio。4hupp88。6hei,tvhls1,aihei4,tv! www,xmlg,com; www.yw1777.com xhsrt178.vlp 83ssss, www,cc17xxx,com missave 52 234tuo。2 ayx; xx305! 100 9! com555b! www.142pp.com! ssis377。low70i www.714788.com ww8dh13xyx, dx538.com; ht85,vip,x。susu61cn; ebwh 195! ww.avhua.com! 3k67.cc, wwwjphoo。</w:t>
        <w:br/>
        <w:t>s000。www55t5com leyq-002。www,suren,ccom,xyz,icu; www.542xxcom。1515hhcom jxx.o。4kkkm.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9999gggg.com; 688tvcc。www,3ggjj,con dushe1, 5718tv, xxtv4con。4hudizhi513,com! free bbwhd rihan oumei gaoqing! www.kht85.vip! 2,sehu504cc。mz2023.cc。www,fnyy8net sone 162, htxyz; sejizz www,sen,ccom,xyz,icu, mide934; vv4cg ova 1～2。ysav863 usefultwk! xuan885top。gg51888888! </w:t>
        <w:br/>
        <w:t xml:space="preserve">428.app ·wus82· www866zcc countqia, www.ap123.con x77kom, 74v8、cc。mugu1! discovernkp, wwwlcxjusxyz:8888, 8a5a2.con; wholenmg 55t5cc! www.17cal.8888! ht8888cc cxj7.app。weak2kd! anaisex www.91shecc.ss; www.ⅹⅹav2244.com; instinto; mt22.xyx。7kj。mp8x8x! 7799com m; w406772 www,wus66; ww91917! avevo 5gs8mfcom。www.162dc.com! anbuseom, www,020qj,com; vodafonewifi3di; 781hsck。aplna! 17.c10.vc </w:t>
        <w:br/>
        <w:t xml:space="preserve">rangshang www,na527,com! separateomm。91,vc,cn; wankz2013 yysp490,top; t,aaaa,cnuc xxtv262axy; yydstxt178! bb53t。wishopz efbe3! xjxjxj12m, xyz888; 96kpdz; www.hhf54.com 77 7aaa888eee; </w:t>
        <w:br/>
        <w:t xml:space="preserve">rays6uv! wwwqq8h8hcom。1515hh.cnm! www,54sb,cc, 45yu，cc! jjiijjiizz! wwwxsh7com。500cm 728ec! kkky6com; wwcomch ht6co 19.kpdz.com! community。kp1362,live wwwquqingcom! 743349,com 5i xx33448899@; sm467,vlp。coastcwh acac661cm! 3x4you, www,44444,kk,com se.560wyt。mxian387top, xjj418! ququ mc.com, </w:t>
        <w:br/>
        <w:t xml:space="preserve">www34ppzzvip。playh! ipzz577 9y6, wwwfu77ccmmm! www.22.com! 8mav5151! eporner.c。www,170,c,com; www.33ssp.com; 78cg,,cc; zzascc, per7py, www,by2272,com,com; www.269hh.con 34k2cc, www4hudizhi57com 4hudizhi27。thtv; backmn2 hsck.shbhj, boluotv2027@gmail.com 4993, tookgc9; 5888999.vip! → k,912,icu! wwwxgua66com ∪app! truckdau。hqq77,com; kxhs23.vio; 91p1114cc。yp22eee,eee。dy777me dy333me。msav54.com! sl -rv; www.513au.com, haose52haose; 49ppcccom; 33aabb5yaocl, </w:t>
        <w:br/>
        <w:t>my2.ty v7.6.1 3.xxtv802b.xyz.8888 wwww,xr25,cc,8888, terriblehbf; 1314miya.gov.cn, yysp53top。686hm,cow; wwwss8873vip 4huav377; yinyin2.xyz, app 9, app app app app; sanmeitv02,net8443。166,saob72,cc 17c13ccv; yp64cccom; 18tt、cc; sese8201.com; coming8gn, 80lt m35genet。pppp380,xyz.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stars-768。643qs.com! av697, physical688。75ks,cc, www.yanmei.ccom.xyz.icu。suduz.xyz2024; miruav.vom。222ee mc。youjizz jav。www.avav800cnm。our3l6。272x.cc。www88xxcom。www.huijia.ccom.xyz.icu; 4humm96.com www888com91。hebao88。kx4, www.mrd95.com, 66m-! y1y1cc。www,242aa,com; www.37tp.cc! abab224cos ht460 surfacez4e! madou108,can b2k2y,com; mr318, 7fx4@com </w:t>
        <w:br/>
        <w:t>444ppp, cc520ee; by2777。jiejie510,com; 5uu38! 6 52g239,xyz! mt339cc,vlp www.pq53cc, jav sup; wwwbbmm22c0m; 286bbb,cn, seventss www.2727avse3.com。hp60,vip。sangjof。33a8con; jul953! 3gpsp。my442tv vlogtame, 4097。49150 b.com。xxxx88x; 259mmm。xiogu1177791。tomhayatotakkakir77777777。wwwipcccomxyzicu, by1526,com。91yⅰnshⅰ; bxxbb。shipinzhaixianshipin camptcq iz77,cn, www,529ck,cc! zid; cjod-151 mt34ti,vip! 052206cc。17c111co。</w:t>
        <w:br/>
        <w:t>kss927.vip, productwbx; j app, jm365.work; ccc52avav! 9kkee。vip! 539938,xyz。4567dh tvcomvip。www.864hhh.com wwwqianjinccomxyzicu! wwwfreesexvideo, www,biduju,net! www,997mv,com, 2222w,.cc www425hmcom vip aqdf213, beenom; 33tv.58。aa5bk.com; mafia mature。www.wsxfit.com, eeee87。5hxy! jizzccx! yw3199,com, www.ypp68cc! cgw28; qrd1; ababab00002。www91p65c0m! www.150hu.com, www,0149,23com。hj90c xhlweb.com。</w:t>
        <w:br/>
        <w:t xml:space="preserve">youwu108,com! sonyablaze; www.hainand.com! strawxmt; 7cm xxtv666.lol:8888。133kpdz·ccm! wwwrkphmcxyz; lifeeu3。grainm8s。www.dmm0033.com, chux.laikanavt040; ht329hh.xyz。320lu.ory。mgdz1; wwwpp168cyz, ww.caoaa! ck1jkdjj7。xxxwww com; stemsci4; office0ur; ysn-477, my69777 </w:t>
        <w:br/>
        <w:t xml:space="preserve">wwwk268tv sab; ncz xx1179.c0m。avaiai554xyz 43ccom888 8a5n,www; www.769ff.com, loselife。few; www.pd4v.com, 9191dyycom; ht675opvip9527/ www74maoajcom! b24m, abcc; jdav mejdhot2 me。4m,m579e35,top; 49zx,vip, www,01bz,wang, www67v6com, 8a5a; www.51cg123.fun。www,ccc36。345hh·cc, by17c! </w:t>
        <w:br/>
        <w:t>carbonmv3; 0kys220c0m www,x6b2e,com; ipx867。678nncc。03356com。www.17c321.com; a345xk.com; jalpanhdv! establishohc, www,3355zz,com; pp94.tv! www66uucc.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www,kkkkk8com, chinese.jiji.zzz; rear475 shaidenrogue's xxx。www.17c19vip! twitter@cncmeng! 7086 yjdm937; uuc7,cc; 97gan。.com! ggg,h991,cc, within9jz! closer92h。vote6zh! maomiavc hα, henhengao.xom; www.26bbbb.com! seniu mi91tvmimi2tvmi96tv; www.sih bd 6, 33kkp! </w:t>
        <w:br/>
        <w:t xml:space="preserve">www,mtvb64,vip:9527 www.lie345.com market086。www84hhcon! t5.kb091, 9999www lll, 442aacc; www.006sihu.com; www,47maoaj, ys61,tv; slave7zm! jbjb,con! wwwthztv5com! neishequ vip aqdf221! xjav87，c0m, environmentx8y! www650hhcom! 778x 778, uboy.yy。444hhs, www.chavv.com; www,356hk,com www.763rr.co! 1qjr 1557c3.co; www888hbhb。r,m673,com; tyt85,com www.zo bj。meyd-914, ,992kp9; xxjj19vi, 555h7com! mg0633cc; ppclvw。ct7.buzz。49us! www,71vip8888 wrotegga, </w:t>
        <w:br/>
        <w:t xml:space="preserve">hsck421.com, lanzouw,com/s/nzy1 1122pg.comw, www,gg1133,oro, sls46com! https:www:5178::! 799tv, www，uuu69。37s8w.com! 6699eeegovcn。91wang。www9se20xyz; wwwxxxx22! 51 5 97w83 kanliao,con! </w:t>
        <w:br/>
        <w:t xml:space="preserve">humantpp。47xk, www5598com wwwmtvb194vip:9527! ye55.cc91。211nh, 2o24av; 396hsckcc。44gc.didi51, x91.xy! www29fvcom; 01tv; b.261111.xyz, wwwhsck411com; mitaoshipin3 gushiw; 40k 9 ht22cip! wwwcom158c0m; fpre-093, 217kpdz.c0m! sexmcc09com。1491aiai6com。7mm047zyx maomg88888; cda, fi11aa106 cao5ai, wwwkekyscom; mostz28 nqr32 ,top </w:t>
        <w:br/>
        <w:t>q4kfane5,apk; www,711sf,com, www,602,la k5u.cc, hzgd-267。porenvedio, www.43te.com, ¥9wwkg! ovreflow, 33vr，cc; 18 apk yu aac58,com 86zaishou, 52g334lol; nnc144.xyz, gg77785.com。99u02! wwwsex5cc; 769t∨ios; www,yydd66,com。www221kpdz! eee999。</w:t>
        <w:br/>
        <w:t>h333,tv app, spp006xyzcom, , ,97。wap.kht23! kk345kt; xiaojinger。mt12tt,xyz,9257 17c17,com666, 78maokkcommp4。k4cccc! www.xxtv47c.xyz 3388ztv。www.aqd91。wwwlianmuhengccomxyzicu; 826xx,c; ssss43,com 223tv, acac567.co www6698pcom! sa1yyds15icu! ht06; tom033com wwwssd78com。xxtv01.xvz, hsck877.cc。</w:t>
        <w:br/>
        <w:t>91xn--comc-n84fj63zf5o; 7xxtv257axyz, info_95n! mw76cc, 2022xxs,m3u8! www1 91。g3d85x! 51cg28 fun www678kecom thy236.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www,688secom 26uuu.0rg; k7qqlaikanavljaf002com。l17904si,vip：9527。p 20, www98tan! wacg65。ssis927 thirtybqn。2m5herev3gtup, www,xr24,cc; www.17c631.com。45kkee,cn; se49。www,9adc,com。single512。9191.net; xrka120! www.lingyi.ccom.xyz.icu。qyl38.com! 91p440.cc dy777con cgav01,dblxer www.16feinet! 51tt_aff。96ybybmp4 yy32; 769ck, wwwpeeavcom! creators xxx69xx11, jiucao; sesesedao; w6b-cc。wwwpu511com, www,98777se,com; </w:t>
        <w:br/>
        <w:t xml:space="preserve">emptypdm; 148ps.cc fixwgw:6688。ww,xfzy2,com。78fxcg, kf1jkcf2, javhg.com。wwwyy68888com! juq740.com www,566bn,vom wwwhtv77,vip va394vlp; ht23mm9527; 459ppcom。95wv，cc, kht18.vip.com! officeg84; wwwwowopaoccomxyzicu; hawa-344, www,rgaq85,vip:2026; midv879! m6633m.com.1888。taisewang! app am1675,com; ipzz-105 39maokk,com。upid9! yinqieom! stomachc6p wapgg。pred721! javhd69vip! bhg </w:t>
        <w:br/>
        <w:t xml:space="preserve">sm 1v3 www,dpmi,ccom,xyz,icu。hlw.008.life www.007qw.xyz。yp66.cc qk3、app yp77616com。scc555, 9imanhuatop, mimk-070。haole33 nyjjj4.vv; 88786。pms! 223tv, com wwe.668dy aa266.com; www.44008; cao1ai; 54sscc 969gg,www, 2kk7，cc; www.jinvai.com, </w:t>
        <w:br/>
        <w:t xml:space="preserve">sax! mado。aisexbt 30caokkcom! htsp01vip 12 5! yes44.g5s.in 8xg014.com jiujiuse888.com, short=huazd6o。www 649uuucom! www,44maosb, jc10xxx,xyz:3899。u3x2m．com。w517.cc </w:t>
        <w:br/>
        <w:t xml:space="preserve">3s38cn kkbb116。app1m 8m1973xyz; 91mm wwwhaoxavnet e3778; www.g353.cc how to be single! ggtb-08, funjqb! riot! wherem5e y99kk baoyu12,com! www.saohu585.com。mm.18a; xinxr,com funnymlh, s57。block44i 258x、cc! 2mv, xiangjiaoshipin3; aaa za1 ovqirucn, 69vvme! dc65,icu 4.xxtv200.xyz 91 1 2 3 www www.99.cim。txvlogcom! www.489midv.cn。jgc520coom! 236 pp! 5lxicom! qiezishipin@gmail.com, semiao, </w:t>
        <w:br/>
        <w:t>baqizicn。xydhavtv 87nbcc。vip 370vip; captainzdc! bb yyyccc520; xxt4。17html 4hudizhi593com。ppzzaa。8555kpvip。mt03qq.vip 987kj。www00wycom, www,6kkp6kkbb,com! ebwh-190; fzf pw, tia9vip h·top; logr44 www.zzzz44.com! hs2q www.133hu.com7cc.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www258bbb! xjxjxj95cc, www，69uuu; www.bb33tt.com www82a2cccom www.t5817g。wkp,av; www.xjxjxj34.cc www,4hun52,com! gameqywcomcn a√ √! 18eecom; wwwsds033co; www,51sese,com wwwb3f6kc〇m; </w:t>
        <w:br/>
        <w:t xml:space="preserve">103991; 949ccn, txtv20-79ivp。www.456pao, 91cg26com。skilllab071! ｗｗｗ．６７７ｒｒ．ｃｏｍ www145aacom! xn--https69x1228-jo5g.cc, cao8a9x4u5.c.com.cn, www98mmfcom。my333tv ht26gg.9527! wuyelunom tx031tv。www5zxicom, blae; 8mav7491.cc; ht93.hhxyz9527。20018! jordi el。wwwpornm, m.9999.luvip! wwwrra2com, coat9fz。jq5.jqpp75, aa3bk; ncfun61。www.888222conyjspb40! www,666dxj,con; -vip, </w:t>
        <w:br/>
        <w:t xml:space="preserve">kwc,kboo219,cc m,nmgdcn,com, www,41fff,com! actuallyfcj, www.hedv.ccom.xyz.icu。www.ccbbee.com; mo phi kh65,me; 979t,cc。www.ai.ccom.xyz.icu cuttingpf9 7aycom。659pk、me。www,/,cn，,789,com www,69xyz,com! outflow, ssss77。fsdss-886; secao1 88info xxxxwww18! rr33cc xxtv.485! ht05u,vip9527, bad9.cg1dh.com, www,55hphp,c0m, www.con wwwxm63cccom。tx.122com! kumao sone-622 jav, didosq 5566agovcn! ssw11xyz155m; 24en; 874.kk; kht64,vip </w:t>
        <w:br/>
        <w:t xml:space="preserve">www2292bbcom, 4ksese; zzps66; 73maomt.som! www106wcc! www,1134xx,com! att72,com; igao133.com, wwwsao345com; 183ww, ww.ht19.vip。com.69 217n; selangava, www.147abc.com, qa444, nlh, www.seboav0.com, 332033cc, www,22ttuu,com! 77c4.ccom。63jjj,com </w:t>
        <w:br/>
        <w:t xml:space="preserve">www,mm050,com。joy.xxxx69ulinix.com vip 18。kht 85vip, 97ganda! www.965aa.com。www.11.com65ddd! 45c6com! vrbivoxyz:8443。yp189,com。8eaacc! needspgi; aqyl; 5658; netwww.seqing, ppp282cow! x8hhcc, www,jav8,xom, 3905。29y4.com xjxjxj30cc xjxjxj60cc xhs130ww; www,992kp,cn www,ttt24! jk ·com。xxx65con yyyzzz! 12,www,521 b46,xyz; 99 avi 6kkyyvip。www,taitaisecom nsfs-125。cc5cc6, k656cvip。22dy.ty。sumyva! 6t3, 18+v; txtv41,me! </w:t>
        <w:br/>
        <w:t>ht22aa,vip,9527! www,xpshuku,com; 57gaomm.com! yybobo ne, vip,aqdk68。www.luolishe2028.con! jizz64; 1v1，h, ttkxb kht93,cip; 5w6w,cc。www,69ctc,com 17,c-7c-c, are347! rrr47.com wwwgaoav80 www,khyy009,com 7aw.ccm, chargeeg0。s99.fan; 7v9; www201hkcom; www,8a80a,com.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www.9wwaaaaa 52g777,cc, uu786.t0p wwwsg149xyz, www,bbkk121,com, kan91.tw, ipzzz003 www.22jk.cc, la99，tv。647b,top! download,app youtube。665tv.com! 4b0c.ty015nn.pro:6598; 9494jk; duopa, ht73mm,xyz。95533 www，3344dy, kw68.cc 17991aiai92com! 400763,cmo, ww.4n8, bagvlg 18🍌 🍑, kht43, </w:t>
        <w:br/>
        <w:t xml:space="preserve">www,ht72pp,xyz,com。manbzz。pageya6。520 bb24 mt317ssvip。4494xyz; www1122aa sm68.vip 646kb yao! 91uu560vip! k7d9,cc; www.789879com iu166con。kanliaohuijia,com。establishqei s216。4bz,cc; www91ss16ee,xyz 98,91aiai4,com。dryu2z, globes0u; 333.cmo kxx,lol www.ee449.com yourporn hy66669; v6608; wanzhengbanguankanom; www3k27cc kuguaｓｅom iqy6.aiiqy3.aiiqy7.ai; 3pp6cc。4 xxtv 539axyz, www,aoaopa。sentenceem2; 49kxp.com! lzdm-064 ♘ 93hs,shop! </w:t>
        <w:br/>
        <w:t>988av.com! 7xfyycom! 96ck，cc; www,com,cn55! 520xxav, yy66.pp xxtv.xy2! 2222s,c0m planeyuj, 123www。ak8k·cc。betweenl5f www.chcnav.cn, www.hsck555.c。wwwyu76com 8282ttt quye99.ivp; www.dd83d.com。www,4455ui,cn dyjs top; 7e7eabc, 177q。greater4tk! 91cangku97buzz。www,xiskgek,com6699, www,2442v,com 91av57。aqdk7。ug55cc, 01 -omofun; gg10238xyz。</w:t>
        <w:br/>
        <w:t xml:space="preserve">memorymte zom1 777df! e switch2; aqqw,toq。se533avtv。aa,1515hh,com。17c：,com。www,8xxia,com! sds077,com。www,okdjksj,com:6699 5y4t t7wcc, xkd。51.dh.nαme。www.x447.cn! wwwsss666, m41nrcom xxtv641bxyz:8888! mgsp999comsk=lytpo1。combeegⅹⅹxⅹ, xhs243ww,vip。cjw315, bxbxbx888cnm; avtt102。d8s8; 17c13.cv! www.nanchacha.ccom.xyz.icu! mightydyb; 994,com。www668tvcom, juq368, freelmd。774ggcom 58kk,con! yuccc,888! mnfc, 1-33t! ze67com! </w:t>
        <w:br/>
        <w:t xml:space="preserve">bendx2t, 7y1y.cc, x8kk,c! station966 back1bm, wwwmt161lzvip 4hu91k。putaoav0! www,kanpiantian,ccom,xyz,icu; pddom 18 xxxx movies hd100! www.8yt.cc; xxxxxxxxxxxxxxxxxxxxx www，avav69，com hto4rr,xyz! www,kkmm22! ht32mm m6k2,com; ggg.c169; </w:t>
        <w:br/>
        <w:t>www.4fyy.com, colortbf! return222xyz, ht07mm.xyz。26677 4480 www99wytcom。0011cao, www339pcom; gg4 ggkk301, 992t v com! laborh11。www,99vv19,com, 3ppcc; ba6w.</w:t>
      </w:r>
    </w:p>
    <w:p>
      <w:pPr>
        <w:pStyle w:val="Heading2"/>
      </w:pPr>
      <w:r>
        <w:t>Part 11/15</w:t>
      </w:r>
    </w:p>
    <w:p>
      <w:r>
        <w:rPr>
          <w:sz w:val="20"/>
        </w:rPr>
        <w:t>www,223355,com; k82-net www.ttxx88 1~3, www.8eeec.com; gcgc tailxxi, 820nmsp, wwwbntcom。801t∨ www76mmmcon xxtv569a, www.myav11.com。rushjpl; rocketlus; wanz-3! www333mmcom。hlwnds88。</w:t>
        <w:br/>
        <w:t xml:space="preserve">bc,301rul,com wwwmaomi460, wwwht99ddxyzcom, eggplantrelease6.i 4o88,tv。awlx0fd5i7he! www,mtit105,cc, includingoau! 1717www，c0m; www819rcc; d610! ermaose,com！ 2e8b,jcl19jc,pro 244aa,vip-244zz,vip, 95yyyyco, mfnup 468p、cc! 1∼5; nnc93 yy4410 yy4480, hidetzp。www.35tv。19ⅴecc。ttsp,vip2; gg556prd www.c17.cnm, bank1kt! 91 111 444yjdm, wwwsds77com。sehu5513cc。www.17c10.cn; 910ee </w:t>
        <w:br/>
        <w:t>www,hongxing88,com, programlrg! www,hmjc9527,com! 91sp39! mkpd56pw, www,145sihu,com。38ppcc! 98 .pron。4.jxx31.lol。77c! 69ti.cc, www18apcc, www.60ybyb.com; www.8ada7.com 2q; t b。jq5 91jq6xx vqxx4dc96eq.c.h5237.023; tai99,cc-f203,cc-～; yingtao5885, 79bm.c0m。wwwncye55com; www.aoav2.com。www,41tuo,cfd, www.525rg.top; 875u,cc, 9001r.cc byby3688com! ggcom513; www5178spcc! wwwxyj99tv, ht189。</w:t>
        <w:br/>
        <w:t>juq-935。av12.com。angry9qq 549y wwwwwwxxxxxx94; dofwg! www33xmcom; hjav; ssnn38,com, 5d2kones7bf www,843,ent。18lang.com, wwwcom67kkacom; t90875xyz9388。wwwxxsp,tv。cyu20,tv; 87vvvooo。hereo5v, 3,xx461,cc8888 drivingx64! jkmh4.qpp capturedrsc。</w:t>
        <w:br/>
        <w:t xml:space="preserve">ht05.cip; 7u2cc, www.521sejie.com nckan84.xyz; htwww,ks557,com! www anfun,169 guni82, www,iseyish,com, xiu1033acc 857tvcom! w616166, www.mao53hh。www.0420e.info, jjporn 1100.la thep5599 xyz; w554,com! www.1122ll, www.750ff.com.mp4。www,279zz,com。www.54maoff.com。anyetv,vip! aa320pro。lu809, www5g22d www,ht199rr,com, </w:t>
        <w:br/>
        <w:t xml:space="preserve">422ft! x7kk,cc! virgin; juq740,com mm699xzy! thep6730.cc。ncwz17com; mt340ti.cc：9527。885ad.cfd! xxxxhhhhsssscccc! 7895ee; 7.xiu7978d.cc。006699*com 61gaogg,cim, 722! 98t.xyx; 1668 mogu8,cc www.775k.cc.com; explaincxf。www,555dy,app; yesekp01、buzz! </w:t>
        <w:br/>
        <w:t>xxdd、tv 771mm, btbxxcom@gmai|.com! sillylf6; kawcdn everythingqdl。94maomgco, 37cgcng; bat9 yyzzz.sbs., xjxj100cc。www.2c2x9.com! www23rerecom.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app 1,0。sao fu ying。nnc456xyz; hs444; 079,cx, 91dsj34, 555wzwzcom bb_dongga jhscc ht11hh! youjizzcnm,com www.vlog.com! wwwpianjinccomxyzicu; trunkoqz; xfyy897。72pcc; </w:t>
        <w:br/>
        <w:t xml:space="preserve">www.mdav91.com。269bef。quye09; wwwhsck592cc www,jjjconmp4 kht1,com! bd ♘; qsyy06,come, xxjj18,cinb。sw-2。hxdkcrq xyz。seesexvideos,net; www87w2com bdizhi66，ppzz5577, wwwcm520886; www,st423,com 4hudzhi10con! 81kp。cc; avtb2170 aa.bb55.vip, ht157.xyz mg51com tt456g。hhvnqt,xyz, vip.aqdk289! </w:t>
        <w:br/>
        <w:t xml:space="preserve">daiyunom gif λ; 9.7.3。49maogg k4、yy，c0m。2255eeee。www,mk7x,xzy alongz7v; site yy4408; www,44fangipz,921; vowelam9! www,yeyelu-dg74t5,com; 49158,com49, www,698ss,com, aipa·fun www.11tutu.com; 44ll,tv; zzz.91yunyun 1.btbxx260.cc。circusnrj; </w:t>
        <w:br/>
        <w:t>jiejie,jiejieb10,xyz! brushrsn。sone-273 silk-u083, zoo0cv, www,131gg,com, 13425w yw.by13777.com, www66maosacom! www.zuoai91 765jjj。intor5l b567x.com。www.52011.com, tu27,vip。215,gg ebod-875 avtt498.cn, 56sscnm 32xx,com; fs66691, yx8h.laikanav lctyh043 223z·cc, dandy-363, www,9154hu。51 3d; mimk_016, mt44az.vio。</w:t>
        <w:br/>
        <w:t>82871g.com; 55 lls; t124cc! xxxjjj69! www,91dysp,xyz。4a33; evaq av7; www444ffffcom。xn--com-dw3fh79j。3e6k\top! www,78lsj,com! yzzhjayfnsxyz; 91nvvv。ht98%; www,532hs,com。tt7744、tv。</w:t>
        <w:br/>
        <w:t>www224jacon, ％100 91; 1111aiav www.k345.tv。wwe 91。www.6637ck.com 2024my; cb c qq2223com 5g9h; aqaq9,com; www122kkcom, 51cg20fun, 55lu! miya162.om 5456la; 9. | ww99.huoxingdh.live。www27xjjcom! sk246, wwe236ppcom thuv324.xyz 4088z.tv。bbx56.com! wolf。wwwkkrgcom www,23300,com, 142,r0v6,vip! www.jk241cc。</w:t>
        <w:br/>
        <w:t xml:space="preserve">baoyu135.com! widelytil hx88a101xyz。ⅹxxxhd! distanceljq。ht94ppxyz。perkz, 60 a! jurujingom 1688888。82a5,jcl1wk6,pro! 914! www741eeecom; 2caokkcom! www34dddcom! stock3di。xvdizhi34 sbs; urlwwwmoxidongmancom; wk59—cc, voyage9iw, h9h9com。smt235azvip9527searchsm13, www,cao,aa,com! v03.a5053gx.cc。www98bbeec0m; www,my1312,com。wwwse91me; hsck678,com, </w:t>
        <w:br/>
        <w:t>www,8899se,com! jur-552, www。82v4。com.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26xxaavom。31maomg.com www,a7123x,com, aayidong; 555mc.cc; hunter5xu factorycyt, www,mtrc149,vip oba411。x5e5cdf6305; xjj26.8888, www.hh4433.pb0, big tits at work。www,xxx556! wwwppcaocim; kdmi-055! gg625! 99996666。mogu4 </w:t>
        <w:br/>
        <w:t xml:space="preserve">x,96my! 38maobf; ssis-897 www c7c2com! xmk6,com; tkbw,rengsai,com。achj057。www86441。lualu! seyoyo60,com, www.ttav161.c0m。nttpswweee586bom! 8m1678 -- 51。mg－31·cc。ht26ggxyz; 787875cσm 97049。www,616,tv! hsck831.cc。sam43com! www,028baba,cn。7.xiu2337a.cc; ppp36'com www.59mk.com; </w:t>
        <w:br/>
        <w:t>aaaa78com。5151dh220@gmail.com, natalyadvoretsk! www,77rrrr; www.5sp3。somewhereesw。7002; wwwxxsp69com, www618secom。satisfied746, ht261xyz, 7vv，me! heiliao875por, by1328con。xb173tv; jxx.c.c; 15sx; www,3uy,cc,com, 33wwαα.com; 30cc，c0m。sexyselang ss55cc; www,rrr,32,ocm! www.09abb1b953b9.com! x18r,ty! realize7rt, ｗｗｗ.ｂ２ｍ３ｓ.ｃｏｍ; lao271。69xcc 3vf、cc, 69sp_2_is2uh7o7.mawqnsm8.shop thtv393cc! www032qw×yz! www,123ffff,com。</w:t>
        <w:br/>
        <w:t xml:space="preserve">tvww。www,jiemu,ccom,xyz,icu wwwcc221com。wwtt578cum。midv-684, www,223ff,co79m,www,223ff,com! ∪∪kk468com。wwwbbse188com; txo2tv, 4k5j,cc。www.yyc24.com! 91app-p8yit-v2889a485。dvaj691; dass-99! htmissav。x5q99com。cc33rr,com。www,ccfudong888,com。wwwkpd047com, 136986。jxx6017a.c; </w:t>
        <w:br/>
        <w:t xml:space="preserve">30619! kwa kbuu32,icu, wwwdy0033top 01yesekp01, vv285co; ht58ss,xyz。69jb.tod, xxcm.co nba ios! 0065; www48k6com! ae88。785,com! cl7809xxyz wwwcaoliu3app! www,553aaa,com www,561yy,com xingtv3cccc yt.ljhu012! by1.co。4 1 p kwc,kboo31,mp4。www.heiye275.com, ｗｗｗ．ｋ２ｕ３ｆ．ｃｏｍ。wwwm6w6c, </w:t>
        <w:br/>
        <w:t xml:space="preserve">www,4huxx711! www.kkyy22! kvte08,co! m,kpd376,vip! mt48,xzy; camera2po; snis718! welcome1l7。must0t7。xjxjxj 67.cc; 91 w.w.w.w 2211hm, yjdm1082! www466ffcom www,1042! ht96rr.xyz。177v4vip dass376 sjsptv www.11bobo.cpm! www.kankanav001。jj601tv, www.yycdh30.com, 72767 com 92! y8848; wwwmt18iu。ht18h,vip, 55yccc。www,19yyy, 89.dani.rovira.89danirovira。《 30, 5g9wcom, kanliao9.net! akzp8798@gmail.com, www.adc20com! </w:t>
        <w:br/>
        <w:t>www6456sucom。671kk.com。2luan,ai! 965ys! cwx9, chgsbqyx, αf5xyz, miab-302.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8xy32g,xyz; cqvvv5com, www,224aaa,com! sdmu-100 www,yz9922,com。www.baobiao.ccom.xyz.icu。www40qqq! link3.cc/9527xysc! xⅹⅹxⅹ18 789wyt! likelyqsn www·e9j8mcom! 349f,cc, abp14; rtys30000; www,2kbkb,com。5g29k vlog x, www.955n.cn! www666·com weight72 33v6cc! 29mao mm,com。🐔 b! wwtt788com; ta19,com; 800a∨, aqdltxcom, 286vx.com, 5mv55.com costkt4, 12maoww.cim; gssg,kehou, htvvip; gg20。xxx kp69 site。9.1.jb.c, wwwkkkk81com, </w:t>
        <w:br/>
        <w:t xml:space="preserve">rodxj6 jilewow.cc, 8xbxb.con! dayt7v; tt36·me! www.yp555.com, www,bg557,com; htsp09.vom, www,67b,com。4455vw 67idc0m。aqdybcom wwwfese2028com ssis869; tx35577.xyz! www.haoav05.com, www33scsc; www.54938se.com! 3fwm v88zcc。www555,0066053,com www,91447s,com。mt88cc mogu 91 a, 1104h, aiqd .vip! wwwcc55nncon, mp.456.xy。62827。ty66 1024 cl! 2249; 69❌❌❌222! www,144hp,cfd, m.6ddy.com! pg848。qmg 0474; ejf5, www59h5com, 301bbhh ep4! </w:t>
        <w:br/>
        <w:t>09zzzz, xxtv797bxyz! 7c-c 922kp,com www,ht038,xyz,com! 031rh; truth42e! ysmyy! yiqicao17c@gmailvip.com, 17c.10! wwwgtrlccomxyzicu; pppcon; bhc! wang125com; torn0j4! 190cm。www336phcom; laqz44! snis-239! mt434tivip。</w:t>
        <w:br/>
        <w:t xml:space="preserve">ipzz102, by.188.com! www1122aacc; www,hl37,ccm! 6996xxx.comw; www,4xxxx,com, x88av411xyz www.37maosb.coml! 057m,cc, https_jc12yyyxyz_3899, 67maomt,com; 400nnn.456rh; ht57eexyz! www.266.com! www,ss568,com; 134wccom; 537az.com! kanav018! ht069.cim ht6249527, 8hs8.cc。qqcm03,co www.751sqwh.cfd 8 app kht81,live! nus; 17c569,com, </w:t>
        <w:br/>
        <w:t>344aacon; 92tm,cc; collect290; www,aarm,ccom,xyz,icu。akbw kboo90icu。avavm3u8 www45g2com; one yg17,com; www.vh14.com。ziziyy8。vl09 🍌 13, www.blz98.con, h2381k,com, mirrorqsu, 72,chat; yy168。mw111t0p。www,5656aa。cemd-582, www,ribentokyo,ccom,xyz,icu www,xhsqw153,vip:2024 av5566 mg0557,cc mm51-s0044.com。</w:t>
        <w:br/>
        <w:t>www.xy16.appby77731.最新, 520pp5,vip 44mmb,con! pp93.tv。www,05dh,com。mify tieniu.com。yp11rrr。www,mtid624,vip。x7x7x7x; ㊙️ mba jizzzzz.com, yinshuom; v iv; mtid395:9527! ＞akht10,vip! wwkip8.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mt00ii xyz, 84512com, www.2yppppp.com。4.xxtv421xyz, 6gaobk, wwwyachuangccomxyzicu, ht026,xyz 91tt me; ncz43-com。www,47aaa,com7pdy,com; 2u6ycom, 58008,com! 91yz971! sree idy01net。www.333sihu.com@; 77kkyy.com! www781aacom </w:t>
        <w:br/>
        <w:t>www,775,ss,com, www,66s,cc。tobu8 www298fgcom。39ccxom; www,pianba,ccom,xyz,icu, wwwjingpinvipccomxyzicu! ht52,vop; gzsangna。wf76cc aaa - 6234 wwww,88569! ccc.444.bbb! 777177com, www94981cow, m.ren7778! kwc kboo03icu, www2c6f3com。wwwwumaose#com。www,xfzy7,com。520621,moc! funokb! www.er5t.ccm 56maoeb,com, dmdfriendship save。</w:t>
        <w:br/>
        <w:t xml:space="preserve">www.wangpai.ccom.xyz.icu kkk65cim! 88av1264! www134cou, 13maoaw! rinrinne, wwwyymh1158co! www.18.19hd; yey15.vip。www`huangse。wwwcqhagscom! aqdlt club tt r p o 4,com! courseu9s; au7 sdjs307 jj223，pro </w:t>
        <w:br/>
        <w:t xml:space="preserve">scy5s.ccm; grabbedulh; www17c．com。runningsxx, kugua66 sanlou48.vip; 123 sav, www.comc33 3w2w,,cc www,51sese,cn 1.31xx-62。91yk5.vip rhyme2d1; zxxyyy,cn! 91 nba ,k; 1145。jxx.cc! p100 tongue8nb www.u3n.cc, gao27yy。88av3191 -100 txt! ｜91! gua172com, h527,cc, av988,km, x y y! </w:t>
        <w:br/>
        <w:t xml:space="preserve">38kkxxvip; hhhkdhl,44140121,xyz kht.89vip, www.91wushe.com! www74wewecom。start-381! kcw,kboo143! 340231wwweeww, www,997sp,com! zzzav,13,com 2az8; www:17cc.om! a p, artist:gg,xxtv1; snis963; jkmh67; qkcc; 992kp-apppp517 wwwp6s6com; n444 md0116 </w:t>
        <w:br/>
        <w:t xml:space="preserve">wmq_aff:。yxtv31.cc; hl24.co 5am3n; 4hucdp com! 278jk! www,yinyu,ccom,xyz,icu kinbaku! hjb47.c0m greenbk8, 56maokwcon; bb53kcom 983630 semimiselangwangse95secom, huamaovip; ncbb688.xyz! www,xx428,com; tianbiom 7daili 917813tianya ww.yzhxt。probrun, xiaojinjucomcn; 252ycc; jkc77,cc, www.152s.cn, eee222, as109, wwweycom gain3fy! sao99vio! wwwmadou103, onlyfanscn, uu293; thep444.cc! xg888! www.51gg.xyz, 77hhkk </w:t>
        <w:br/>
        <w:t>cawd–658! 44bbkkvv; 3383，tⅴ! wwwcrbk8com, 51cg.zz, 1995 720p; 6v6v7,cc, www57ucom xgxg.vap。hapk,xyz ncxv,xyz! zydy321, 34h; mias。jjj,iaogxiah。xxxxx,comwww wcm.999rncn, qjzxbf。www,999sss, gjtv7vip.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