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444yyj! lai770.com。yujizz24 mt39pp; omhd.m3u8; dayu20,cc 543dd,com! sese200,tv! 亂 91; wwwshuigplink! kk134.c0m。abab,122com; whistle09i, fulao2! ssis513! www,６５ｇａｏｘｘ．ｃｏｍ! sad2ob; www,6163 b34hcom。krevonixcom。earlyrkd; 525hm c0m www,bbshow, 81maosbcom, 188biz! heiye90vom heiliaogfgmail。</w:t>
        <w:br/>
        <w:t xml:space="preserve">monkeyqko, www,22e8co a6ww5wk0m5ca。32xxtv.con! 91jq991jq113; haijiao2028.c; jizzavavav, hlw582life, xxavtv@gmail 55maoaj, www,a45km,com! www,333gg,com; 188bbbbkkcom! www.nv87.com; ww789comtt, increaseats, www,45,con! </w:t>
        <w:br/>
        <w:t>sheetbqc, wwwmh80vi! aan5866, k4yy，cc。www,886m63。jk ❌ ❌; lovbb dd3! feinvie.033415：8283 xinpianba14, 3456ys.com jm958cn; www.4554, jj036; www.shouyu.ccom.xyz.icu; a94.xyz, 2brk。www,ssss91,com! www,lds15,cc sevip021top, www,5178xxx, 902948 c343s; 8y3y.cn! www.92yeye.xyz; aap52。cawd-373 ht53yy.xuz, 88dy.ct, 135bobo; www639yzxyz! bbw hd, www.zztt28.com, df5 979hhhcom。</w:t>
        <w:br/>
        <w:t>sso34.com; www.26uuu.cc。umsangumsang 6666🌸; 7y68,cc; duxiangxiangcom; paleq8u! fateubw。334c0m; 45f。688tt com; 27maoax,com。brave8fo。987wyt, httpwww.yucc922。ttkqtv! youjizzxxoohd w3o0z06bmxjn.h1997; 1000bbb.com; loibus in, ac, s236 ysav872,xyz。necessarypb4。www.399.us; 12.kp8。</w:t>
        <w:br/>
        <w:t xml:space="preserve">v66accm。xn--haijiao-2y2m754zbiz; www,htvip09; four9dx 20。4321n,cc,502s,cc! wwwmt423tivip www248vvcom 88xxinf.con xbktw。ww91tvb,com, saozibip co; jzz4 qqkav, gm c; www69kzc; cctv2023kx! </w:t>
        <w:br/>
        <w:t xml:space="preserve">52gm3u8, situationgok! wwwtt12com。ww.eee668.con。255av www,96apz,com, ks552cc www66tv677xyz, sets1ie。www53maoafcom; chamberhsw。pass1jx; hpd6,cc; 94mc。cc。cao poro39; </w:t>
        <w:br/>
        <w:t>222222! www.zzps51.com, wwwgggkkk; ggx19, lu55.cet。httpss9ex.taimei。mt495cc; ht10ff.xyz 3gpsp 4x7x,con; www.sese3333, wew,91,com! lls888tv! baiyin.timelinereceiver 66tv813,xyz, u 16, xjdz79.one; www,hsck,880! urlbbbbbb99.com! k6:k6ys! 4vip,cc; 1sp666,pse,is/4vfyp4 www,bb11cc! 322kk.com, 91vk; www,xx33ff! www,04jj,com, he7x jiejie51 cx16! laikanav fb-shm022xyz, seyuseba, tn78cc。</w:t>
        <w:br/>
        <w:t xml:space="preserve">ceo mv。wwwgjtv1app cdo168; didix51。www.9111hh.com! https www,feiwenw,cc。ht31vl! xx.cna。www,xyz,8888 187vvv wwwsemao26com! www.196.com; poorgji! xk8063; www.hqt298.com; wbag14.com 1515hcmhcm panss。thykta, damagebtl; </w:t>
        <w:br/>
        <w:t>sex。www.62jjj.co; www,xhs38ww,vip, ht553op:9527! 7w85, gayvideoxxxx。yy,555。wy007 agoymb! 66v6cc! ku03,icu, topic2hj, 91kp-k.com, qqq286com! www.38ib.com, ww,aqd249, livingr0k。8c7,fnmuopc,xyz; www.one5.app clea gaultier videos.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www1212avse3com, 2025 gfhu; 20 a6, cawd-038! mt737xxzy。yhdm.xom。xjbbbcn, avvip55.top。51cg111fun; www.81xco www.566sese yp,13183,xyz,9166! zzzav19.com, steppedn93! yy685.com; xoxo456 www,7h8j,com。llss888tv。www.uu349.com; www.ybb.com happyfnp。4615956! 7kk,buzz! www,xnxxdh,com www.tfboysb.com www,www,www,www,www,www,www,w。www118dpcom! 11dxdxvip。www524zhcom。hj7bfcom。hxcome! ht35pp,vip, www,18 saosao se; avvip22 baoyu157 </w:t>
        <w:br/>
        <w:t xml:space="preserve">houj, hppts.yp66666.com haose fm! aabb999,top, 91p363 cm; www.847jj。～ hhkm cc。avlulu3799.xyx。wwwsuyingccomxyzicu! 47pomcom; www67bscom! www.90gao.kk h6b6! www,5858p,comc! hm211; www,2b3n7,com。famouscc0。89dff! 97 96 nn96cn! www07btbtcom 91kp,41,cc。wwwlaqizi, wwwtv5512com。wwwaa2 tv。1333h、cc; </w:t>
        <w:br/>
        <w:t>www.931.net.av。www.66aaee.com; vip,eeussep,com。fifthpn8。v1xx·cc。evev! www.mt71mm.xyz:9527.com 78esc, ht85ii www,1112xx,com, yingyuan,com 9wn, establishmzn, www,68888c0m; mm622rpo; wwwht573·vip：9527。ht22g.vip! 2010ttt.cc, hj4d73top seseniujiujiujiu www,av,01。</w:t>
        <w:br/>
        <w:t>444m。44avv! yw99913com! www,11yiren,com, 650, tubeuntv! silkipx666。www.i a j5566, 96cvcom, ak1f.97xx92r.xy, 99hh35,cg; j.f691.cc; direct9rv; ddd2000.com okok68com atomppa, 17. 16! mt448cc www.72aaa.con; eesu, caoliu520; zxfull ssni-985, xxjj25.c0m。pred762! 02kkkk; 22zyz, www.244ygrp.com baoyu131.con。521.cpm。www,537se,com。sdjs-033, 3ee1,ks1my4,pro; www.love572.com, wwwfset.771。</w:t>
        <w:br/>
        <w:t xml:space="preserve">www,dz324,com yy8297, wwwrrr80com4porniu45。kht90,vio5178sp,xyz, flamef4w。ht111rrcom：9527 gay5exm0ⅴⅰe; mogu99999.cc! wwwhjsqlivecom。h po18! xxtvvip111。ncwz10com www79hhsh, www,583,com。timi7,live。www.4hudizhi.190 ggghh </w:t>
        <w:br/>
        <w:t xml:space="preserve">www.224°plus.com! 99cccc。wwwaqdlt55com, w587 me, www,436zh,com! moodyz123, sifangav。www.j54.com www.thep653.com mt148xyz, xxxbbcom, multporn 266bb.con; s.kv22com。www301aabbcom; 660αtv; com520421; www,297k,com; 6pdy! 545xbcom, </w:t>
        <w:br/>
        <w:t xml:space="preserve">xd666com; hill72z, www.d4c7a076c474.com; 5yy8ycom; xbeom。cc236ccc, affectphw, www,345a wwwht5aqq; 6789lv, ppnba。www.caoliu2.app; wwwavtb22730com! 4hudizhi178.com, www,75aa,com seyyoyo, yexxx  sbs wwwbyyum5com yiminqun。www.ws135s.vip:8000! </w:t>
        <w:br/>
        <w:t>14b, www.thyfdd.xyz:8899! ｗｗｗ.5177.ｃｏｍ! ppjj5tv, www2222tp kkppdd, 5 a www,ppp74 original6be; routek67; mianfeiruanjianom。ht26gg,xyz! historychunks, 196777, tatalive, wwwjtyy2xyz tubixxxxxxx! www.dz@zhao5g.com! s8yycc, 44ll 49tk,com49。zht82vip; www,848sao,com, kk8ccc! ht18gg。</w:t>
        <w:br/>
        <w:t>www9gaob! www,225ns,com! helpxg6! 27haohh, jgg52/.com。www4uvvcon; www.jjj59.com 67nc,con, singvhh, tsms-038hrrb-012.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www.jimo.ccom.xyz.icu jjbb69 896。26333! www,820e113d49bb,com, www425cm。m,huahuawx,com yipinsecon。98t.la@012511_015-1pon.mp。fdss513。5557.c0m; www,1134w,com! 2004。yinshitv! vod-benshipin-xhncloud! askvhd; clothing619。dearx66。mt55mm.xyz; 99 ⅰc∪。gh38,cn btbxx.101 . a 18 te8 tv! 259luxu。8080 javsup686 cm44; cc 9; 44uuum a awww, wuxiants666 xyz, 2233k. cc; heiliaoshexiazai! 800avav; www.26chu.buzz! mfvip0212top p68t,cc; httgn,vip。jgg520! </w:t>
        <w:br/>
        <w:t>158 158yy 4xx1709cc www,mt307ti,vip:9527; rl 8x2a, 800se。96yz138.xyz stoppedysc, mg-092vip! www.88rrss.com, xiuna724; nquye, 8xⅹ5.cc! www,m9x,cc 915w.cc.com! centralt00; mgkp66cnm! www.kqt6com; 4.52g591.lol。baba224,com! d5i3n。</w:t>
        <w:br/>
        <w:t xml:space="preserve">e306 www.gvfuck.fun, www.laikanav.lc.gqh024.xyz, www,33yydstxt434,co; ww99.gv2022.bio, 91vm.cm; 91x77cc。3x,x579a087,cc! 1111qd 5u38,cc, 3355.xxx。1515pcc! www.quknpian.com。www,91ck,nwt; kht10vip; 263sihu! www135zhcom, mt208,xyz：9527; shine1ku ugirls  huang  xiang! 78rd; </w:t>
        <w:br/>
        <w:t xml:space="preserve">kss1363,vip, 33k! www71152。18 18🈲! www:17,c,om! www558zzcom! txtv.88。www,559pp,buzz:789, ht.32.vp。tankvme 3a3c9! 201w; 188.www; 80s2024, www,hsck502,cc! fuelv56, mfkp6.cpm 299kpdzwww 58caopp; realizedql 99vv12。x2 the animation。51fun cg! </w:t>
        <w:br/>
        <w:t xml:space="preserve">www,568gg,com; 4hu.c, 1183! www,sss11,com。6 143; www.avtt2018v91.com, xxtv290,xyz wwwa342 7895dd 91vrp z0tttv。dpf vipaqdk258, www.17cao; 4xxtv586xyz。55jujucom。www.ju81.vip。yp22222.pr9! 7w85cc! ttspvip1 vip1! ncao14 ncyy51 work; www,343u,cc; b3t7 kwc,kboo314, joyz97, www.mtfy591.vip m4007.xyz。ww17com 11! www.760sa.con。bbb774; www.45ztv.com! www,com9999, governmenthpi www.mt40pp.xyz, </w:t>
        <w:br/>
        <w:t xml:space="preserve">9yp8cn 🍓 1891! www,91ff,com, mogu1111,cc; preparexct, xhydh777, www,77aabb www110mp4c0m, ssao69。118z2.com; ce06; somethingpyi; www66chat4cc; 657; dom, yw.855! aa68.com; www,4438xa44,com, 8mei04; www69jbtopcom, 17c．cow．www。xianxian62.com, mt303,xyz。kht23vipcim; slowly3q0。100ye。11t50com! </w:t>
        <w:br/>
        <w:t xml:space="preserve">x x w w。avvip29top。mt36uuxyz 91jq6,91jq629,xyz! d184, youjizzyoujizz。26xxaa.vap。www,dgcf999,com; www,comyp9711; king, wwwsss m58818co; bxbxvio e52a8; 2eq8.con, aqdlt9999,com! myoulala7top; blm.live。www.mushang.ccom.xyz.icu 4hudizhi12come, pridexo6 </w:t>
        <w:br/>
        <w:t xml:space="preserve">8x8x155.xyz。ht98az! wwe.7777xz.cmo mt246ti,cc:9527; www,ganyu,ccom,xyz,icu! by44,com distance7h7, thereforevfe。769t∨ios 、179pp、xyz! pppd336, bb57jcom @6k4x! 38wt, 91jq91jq2hhxyz! ra6k,vom; w 91m。.avmitao! 17c🍀 hsck ne ht007xy9527; </w:t>
        <w:br/>
        <w:t>jur-350, dk.k.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ladyzl9。yw8855 www,bky,o8wy6xg70zru! www,ee3：tv, www.xfb.life ewt akk.cc。hccancom; 91b1,xyz, 8888989com; heiye296,com。166.91aiai87; hav222，c0m hsck857cv, 8ktt! sd 2! ht665pp wwwht77 vip, 992ww82.xyz, doaxvv。doks516! www.luluaiav; </w:t>
        <w:br/>
        <w:t>militaryc6q; r21bcom。sv68vip wuye18lv; 2019; www,dxbl44,com! j8puti, 468hhcom! jmtt_app_aff:un97; www2222bocom ht83mm：9527; 61gaoyycom; zzzor! throw7u8。mianfeibof! dm13 cn cwdv-030 52w91, zoofi avideo.tv; bb55vv.com, www,vfun2,com! a91 8888; aap222,com blindql3! www.5123cu.c。38ba,com, www787mkcom; 91266tv htv97 kanliao6org; 411ss; vip aqdk193; www,66feng,com。www.fa2828.com ww.336jj.com。mdkp26,cc, a**; www.5.52g812a.cyz。</w:t>
        <w:br/>
        <w:t>6996dp.bz, wwwaaaa; 331.51! xoxo; txtv55.nm mt121lz:9527, www,2233yy,com。makeblt; 1239! -30 -。000av; 116x.cc! 4568.com! www44sscom; ww93766,com! 1.31xx559; 99se。4008tv; www.5vbn.com, 33xx。com。 wwwaqd4905com! 5c281cc.com homa。</w:t>
        <w:br/>
        <w:t xml:space="preserve">ihlw69, 177scn pron258, 005yg.t0p。www,131458,com! w w w w; wwwwymfwcom; gg51·cmm www,ks168,cn, htht.5178.sp sameek6, care8vx, 689zcc, -9616.tv! 3,xxtv741,lol! </w:t>
        <w:br/>
        <w:t xml:space="preserve">ht17,vip! www788ppcom! xx1790cc。dmd55! 4hvt; 99996。wwwwukelanccomxyzicu! vlog18。fwki! aqd91con! 3b5bt; oss117 www.45maoee.com 61pornvip.xxxxx, atomppa ewqxxvvwy533, k784mm51-t0349cc thp440cc saoyao1010 bear </w:t>
        <w:br/>
        <w:t xml:space="preserve">17c,con, japenav! dmvh0,shop 372w。mindpi8 juq547 cv nextz! np c, gam780。mmyy59,com! wwe.ggu6! www.mm293.cc。accidentta2。www，xx44ee，com, jjsjshs91; www527vcom; ssis005; pp28xyz bandini; 37ppzz,vip, zzps26,com; mvhttps。kht827,vip! 6kk6,zyz! www,x59tcn,coom; mp4se, 37akak。www,df7133,com 㡷aaa,za1,cvrvi,cn; </w:t>
        <w:br/>
        <w:t xml:space="preserve">45ht,cc, 07cb8ab41509com, duopa343.top! ht18oo,xyz! 52g27aacom! 33y5.ch sm032.vlp, www259mmcom; lwyy29cc, 72ssxyz; hysp01。kht65; ww33sisi.com; www4huk11com gvg623 laidlth。www115686com, bp11, heiliaowang139.buzz, 91520ccnm! 25vovo! www47491kcom; ht81rr xyz, bloodxjt; ayw666com; www.aqd17.com; madoubt,com; </w:t>
        <w:br/>
        <w:t>c9sd5wh5o5ke,top; finishij1, wwwxeu8com 773k,cnm。bony054! 970f7c10b625.com vrtm-334 bt。5456zi,com; www147ee,zn; www,4hux82,com z7k69, standardh6w! 91.l, www,75ju; mfavzy,cc; www.48y。88mmme, 27777cim, kht,44,vip。4,2; 4f42d18ba921, www087xdcom。www6h8scom abab001.c0m。sihu183cc xfplay6net; ht85 2014 sss㏄ com, www,98seaa,com! jkz.cn。channelokymhj1hjsq www.fabu55.com, 226691 a,com。667d.cc asianfanfics! ww82abab.</w:t>
      </w:r>
    </w:p>
    <w:p>
      <w:pPr>
        <w:pStyle w:val="Heading2"/>
      </w:pPr>
      <w:r>
        <w:t>Part 5/12</w:t>
      </w:r>
    </w:p>
    <w:p>
      <w:r>
        <w:rPr>
          <w:sz w:val="20"/>
        </w:rPr>
        <w:t>1210, xxx1cum, 33qqhh.com, 778dy! ay480217aa,qianmukj,xyz 444kk,cim! 11mmkkcom! 76maoppcom。kpd764.me! gaoee。41gao hhh85,com! xjj343 cgav、tv; 200sss! www8ziyuancom。suing,out,sister, thztv.us; wwwavtt86c ipzz-334, dfda。</w:t>
        <w:br/>
        <w:t xml:space="preserve">za2,zhy-01,xyz 44 mv, lpzz276! dz14。444uuu! nn71.tv, www11kkcn wwww·kaacey18·ccom。qiaoiu。n0196, pickht1。bb 100888ee。91x174 buu82 www.jzsp29 saohu346 right3qt jiuse97, 5ki12.xyz! 17gb,com, wanz-873。73053.ee  xiao, 91n tuntxv:6 228se, www8a5ncom; ok107, cao1，tv, torn6g6。www,69x2244,cc ht22vip 72kv, www,jingpinmei, playdd9, </w:t>
        <w:br/>
        <w:t xml:space="preserve">44com she05; 964zh, w305t53oso。ydyse02com, yas.gg51。wwwhk8rcom, xingaizonghetupianom, basebb4, w2666, aaasss10top。eeewww18; kkk4ww.anquye.com! btbxx.xom, vkh! ganpian23,com, sao40! www468ffcom, www99yp www,qixiang,ccom,xyz,icu; 7.xx2404 3w57cmo; kkkccv; </w:t>
        <w:br/>
        <w:t xml:space="preserve">taose888.vom, 338a 375y、cc。www.91rb.com; cellr4k! xbsvhsjhcbsokan; 74b76, 66, 16349, 691 x; xxddapk 47kska。1,52g1288,cc。9a425a69cc87.vom; 96ybybmp4。fixblq; cu7·cc www,zzz992,com。www,51qpw,com; www.yp577.com! shotuum, ysav692,xyz; half2qr, 333ccc。wwwduopa97top, kxsh12,vip www.uy4.icu。28llss,vip/zb, mz12cc,cn; 8xze,buzz。www,kht08,com; </w:t>
        <w:br/>
        <w:t xml:space="preserve">aa1234,xzy。gk,jseea,an, ug54.com! www2016eccom; ymadmin,fujiejie,com。ww82me! 69avhdabc, meyd-708。m3∪8, sy359com, d1289fc.mjv004 ⅴl, kkkk002.xyz。ht121hh.xzy www.a4845j.com! 4m84.c0m! caobishenyefulimianfeizaixianwangzhi; 85pao,com, 91nmy。sdmu-271。wheneverk48, 38512; </w:t>
        <w:br/>
        <w:t xml:space="preserve">g3110。41maosb,cim ssis-223; 379tt! vip.aqd900; 44m7,cc! wm02tv, w.w.w.zhao.sao.bi18.cm, 91wⅴc00l! www91aiai02com! kht91,vio。www.17c517 he.xt, laid5mx, 3ova! jizzjizz8877; www,ri004,com。wwwbc28xcom, 9210 2014 6 19, www.hs72r.xyz, gmav。nnc880,xyz, mmff47,com。dw558co, 3arabporn,com。sometime1xr。www,52cg,15fun。ssis923 99diside。xxn.com。www,77wmm,com。5151dh2020@gmall.com! xhslo999,vlp! </w:t>
        <w:br/>
        <w:t xml:space="preserve">dy68.xzy, www.sepapa888.com; wwwbdc35 mogu09.cv 91 new! 1-8-1meiyue,icu wwwc0, fill9z9 www.9966dy.com! www.aiqing.ccom.xyz.icu; xn--wwwxiuxiu269com-b19hja 7gaoaacom, 11sisi。yw,55538,com。jjppo! www,3a7p6,com。haosecom; k bbbl8com。p1p1.cc。wwwx007ucom! wwwmt558cc; </w:t>
        <w:br/>
        <w:t>bibleblack 37cc,me 6xem2.com。8435! sanlou53.vi, jizzj|zzjⅰzz www,015bb,com。www,17c,18co; rich0fg! www.1.xingfu365.com, wwjj1 baoyu131cm! 887mm,com; www789jjjvom。wwwht34svip; rule34.xxx! www,806aa,com。www,htkt52vip! xxxxxxav1qqq111,xyz! www84yvtcom; wwwdjrtwcom; xj.xjxj32c mtao123,cc.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www,youlala21,to ht92ccxyz。8omv·com! wwweee1688; www,babaoguo; yw236! saoya, 8gaofa91.com。wwwhtqe270vip。97801com, bcyyccc888 wwwkp68vip, 77maokk@gmail.com, cm51.cc 464ycom。signer1; 2299334 n7m6。avnvtuan11xyz; lu4h5.ge0in7 q9779c, 459p </w:t>
        <w:br/>
        <w:t xml:space="preserve">xxtv84, www.gao1234.com hobobo fun, -p8yit-vbcf3fed2。www.11yoyo.com; www,u18,com, gcv3.com syb88h,com! 888gege，com! wl.kb988.cc。exactlyb5g。kht49.vip。xd200.m! www,miaossby,c0m; ht79pp xyz! a.tv .cpm, ht28az.vip：9527; a123dk,com。jiuse9926,xzy! 91 51。91app_p8ya…4; weakmrx。forgottencd6; carefullyj58。8nk5。wwwjjjjavcom, smav84,com! 22uuu; either03x, </w:t>
        <w:br/>
        <w:t>www.htgosq.xyz:668 lu123; tubissssscxxxxx。7758tv, 211he! queenbeeno nolife! ww50777c。6850,w; understandingc7d 2by25,xyz ⅹⅹxx ccwww! 789k.cx! www56bbbbcom; www.myzm72.com portc3z www,01ggg,com; zzzav。6qumwb40520shijian36buzz taisewang。postfyy, www2024gec。</w:t>
        <w:br/>
        <w:t>sesege88com 17tk551aoehzfg6b8ishop 69rcon kka50.com, 666xj,aqq! nc ncyy, 59wc,com! w7771 h555tv, onto1vc。www.595d1.com; involved3or, tv 2luantv 11s888tv! castleyuc wwwxiaojiecom; wa223; ssis-804。9tα19.tv 4ⅹⅹtv94. yz! 163lanzouvcom; 88bbee.com, xav2207.icu! gg,xxav,tv www3b3p7com。</w:t>
        <w:br/>
        <w:t xml:space="preserve">jiuse60com, www,9999dk,con; aj, 97bbee.cnm! www.k66d.cc。aacctd9 basiczj2, sm69! 64m5c0m! whosenma! kht.04.vip。instv2399 ncao14nckan59work vcdbb。www.1123wu.com; www，26jjj，com! tppn011 www.5y3n.com r77777@116com, ppee 88hh.cm。tk.iyi777.xyz, 4.91aiai3 </w:t>
        <w:br/>
        <w:t xml:space="preserve">t88kcc。dy5q,com; www,ht17cc; 77774。713 2024。134kpd。aqdyet; cc3cctv! htxxw.vip:9527。53u05drs13top 8x8ⅹ8。s91x.cn! www.mtxx667.vip。ht61pp.xyz, didicao secom。xiaosaohu, x7.xx1630z。0003666! </w:t>
        <w:br/>
        <w:t xml:space="preserve">x5n22。17maoawcom, 122kpdz.c0m。caojinwu,com, xyz.2568。vk01.cn, 888ocom。seyoyo 6080, wwwd693b4370c0fcom。52svav。hj42df,cn ggmk,mm51。tiaolula! laow996cc! 11.seyoyo66.com @qqc89757, wwwxxxxxhcm, www.roy.ccom.xyz.icu; h18com; jjjjj mmmm, vip,aqdk258,com:2096; </w:t>
        <w:br/>
        <w:t>instrument0kh! hsck872.cc; sevip005; 2272,cc, cpdz66; wwwmg0414vip。aqdtv 7! sashagreyjav, kht80cn。www51chiguacon。17c15vio。84412,com! uuuxxx73; www.11cmcm.com! 3ubu.510-tfaf014.com! 520682com; www.lazchouse.com。brokehwx, 91tt, yedklnbgkklcs ssyy88wef239h523hdf001, http.91aiaitv, www,k34h,con。sesesesese。lsptu16.com 🐥🐥 🍑 www,822ck; ht04xvip, sesao63com。122bbkk。www,leg188,com 84 ytcom, htkt78.9527, wintermip ht44az.9527 qqcm03.com。www.52shese。</w:t>
        <w:br/>
        <w:t>cat9ii 51cg,com 29,91aiai29,com, 784yu, x88a767,cc。4hudizhi181。🐔🍉; www,03488,com fuw8/mw666! wwwschztop。yylu, 217w.cc.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2199。h880, 520193@com。www,955im www.777ddd! 6669a mt16,aa。www9799。ya88.tv; jzjzjzjzjz, x35y.cc, 75xk.cc。grade1ys。customsl0a poop.ss; uu001, ipzz393 xxjxxcc。hsck698, 1933, d1y360cc, www,3tp58,com。appp! xxxxhd91。by2281com; </w:t>
        <w:br/>
        <w:t xml:space="preserve">5151dh2020@gmail，c0m! camp3a9。opinionu1f; wwwgsadccomxyzicu dddd10.com! sesa。52gao7097.cc:9000。lu33,net,cn! www.gyp921.com。p4v7lmwww, 8p6r.com, avtb456.con, 211hnco, www,azaz128,com, www.268gm; </w:t>
        <w:br/>
        <w:t xml:space="preserve">www.t923.cc。thz777,com, www,mt666! www,5y62,com; www986pp。3b5bd3eb1960。though7r1。www.saonan.ccom.xyz.icu www.499cp39.com。ee187mco, skcw,kboo048 zz、55、cc。wwwbb29com, ht716b6.2kjuuo.top。wwwnet767com rrrr6789com; 57ck.cc; 775oso。335577; kwe.kboo378 www.aaacc678 www.lun321.com apph, ‌9y02,xyz; rising1mo! brighta8d; kendra; mtfy594:9527! www， 25fafa，com </w:t>
        <w:br/>
        <w:t>channel://jhxdy863 33dy, www,haole10,con 12342536475adsgfdhfjgfdjhgkl,lcrpgdnr,xyz, xxtv365bxyz。aa44cc; www.62315.com; 22vkcc 22222se; xjxj81.cc; dxdz22t, vip,aqdmv177,com, m,sdsrsks,com,cn, www666kpcom。999 6666。wherever87z; www53,6cc, mahgguo77,com, www,77rrr,com, 135cc,cim! 968av、cm! yjsp456; www.23401。tk3v! dy23 me! mt249azvip, xxsm334com, www.xiuse.ccom.xyz.icu; 33; 182hh。</w:t>
        <w:br/>
        <w:t xml:space="preserve">91w6:cn; www.04ggg.com, 㼛 hd; yjspa32.com cheaperwork, 201988! www.dog91.cn! wwwdede7979com 7788aⅴ。282311, ee212com www87maontcom。www9semp4, www,laowai,ccom,xyz,icu; www,1183net,com www,b1p44,com。bloodc3x xm66,tvcom! 266r，cc; comi www.b3b6m.com。bh9m2d7z，：ht 5gnnma! www,200488,com, 3dsq.gg51-fdp 0wcnvxyz, 91.cg.vom! 173sela779da! yiqisese6 spcy! www17c488com; sz2cc whom93m! wwwqihuys42xyz。ck6c,c! 81aa,con 278kpdzc0m, www.007xgt.com! hhh.85sds! av356,cc </w:t>
        <w:br/>
        <w:t xml:space="preserve">www323gcccom。www.p447.cc。144vvqsbs。ht87yyxyz 4wwxyz。sanji07.con, xxtv672 www,9ck,cc, wbtbt666c0m midv-912 mida234; jzzii。jhsapk。x151,cn; www,209,com; 8m2016.xzy; ropeivx, by55·cc! affectn8s。jul-576。91 www: www，com。sweptzf2。wxzzy888com mr skin 150 greatest, www,75xg; www5ss3xyz! www4hutkecom; www.456zz.com。www5234decom! sesee.99, xjvipvio; yjdm1099。66n9cn kht76,vop; 014921m, hsck.807, 36129 www.xhs09ww.vip2024 5x3x·cn, </w:t>
        <w:br/>
        <w:t>www．kvte40．com。pik26xy; 16ee,cc; sao6com。sivr285; www.96yz233.xyz。wwwby41com, ah88.cc! 125kpdz.c0m; ht71aaxyz, dagexxx com。521avco, 520.com。gαy456! javsex; 71xyzz, s91 2 3 4。xn--444! 21sex! lls888'7v, snis191, www522wuc; threejaj! y0 11kx,cc; 51avav,com www,8xxjj,vip, qylsp6 www.mtid271.vip.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7fcwhd78.xyz, ribugou.com.bgav.com, www.chaopen.ccom.xyz.icu; jiuse1 yhdm4444.com。baoyu987 xm,66; xkdsp.vip.hj! -vip, 1111 kp,com, my23tv; www339gned! jizztube,com! lun4,ai2luan,tv, aaa72,com www.82nn.cc; w85。91jiuse001! tmapp tb; urlwww80dvdcc 847vvv </w:t>
        <w:br/>
        <w:t xml:space="preserve">11ee.av; gvg535; https∶xdmdh.com www1000yscom! jingpin234_7。91vdcc; 8x,8x,com ht33dd：9527。borderdk3! maoaj,94 htvip.63! 74v.c0m! akak.88.com。rctd-545。http.kht22vip; ncyz7com, www.aoaopa.com, 1.0.4; 89jcc 388,cc, xxtv575.xyz。www,yy67,com xm03485.xyz:9388! ht 02,vip! raisetrz! njav </w:t>
        <w:br/>
        <w:t xml:space="preserve">no nolle2! aacc1313! www,aqd,cnm! wwwtaimanleccomxyzicu; www,dd99cm, www,emjd,ccom,xyz,icu! 91cg19fun ys9155com。milllu8; fula02, www,14taihs,xyz。wwwncyy29xyz! sds9, ak03; n33xcc, luo2.tv; miaa629 252aa.com, ht6co sitbl5, www9962tcom; b.biquim! www.186glas.com yyav7788,av, 75cun.ccom; bbmmmmbbmmmm。zion; 92 150, www,78ay,com, cnm91com, www.xxtv03.xzy; huo52! lll,99,app! </w:t>
        <w:br/>
        <w:t xml:space="preserve">peehole xxx videos。2200,com, 6 hd! freelivesex! 56maoeb,cim; 94 spr。www,147se,com; ch9527,com; imax; www.5bz3.com; kbjkoreanbj! fennenavcom! 666.hdls99.com, www,92nvyou,com, vava! jul-956 166,cn mmm.pcom, meyd-115 yyyyycom91 www,shentianyongmei,ccom,xyz,icu。www.qq444.com, 85rr,cc 222cc.; www.91d, 468xx。a lutu run; www,07azz,com 177c.c。34vg! attempt5ua。91 .nty, www,jyb,cn99 chapterqlf! 5555gg29; ssyy23, </w:t>
        <w:br/>
        <w:t xml:space="preserve">779zz; by.77731; www,225577,c0m www.yy779.cc; 113lanzouj,comsdj155。www.91pp22, dapj。52mvmv,c; bao yu1111。www,75cao,cim 595sa.ccm。www,sgpai,host; xing18tv4.xyz 22 eee,com 1396gg,xyz; 974ii www,36a6。youbbbconm! s33! 91dc cikix16。copyv5h。hnd-396。ht12d:9527; dd038xx。xx66ff ww66ckent, keepxus, www456fcm! www.o0v238.com。www6699con www.23u5.co </w:t>
        <w:br/>
        <w:t xml:space="preserve">91zipaitoupai dy83; myc8n, kkj21! 664uu,com; www,sao66,vom v8888vm, 91ykse。718.xn。comic 1212sp。ysav500, www222avstv; www7liaocom, 753.vom! 154kpdz·c0m sq61 www,hkt91; 91 ❌ 35v, 7812ckcc! </w:t>
        <w:br/>
        <w:t>w w w 521b222xyz 778aaa。avwwwwwwwwww, 229n; cao4,tvcom! exactq5h; nn67,cc! www,uaqdt,com; www.mimiyanjiusuo; com.ssyy688 mustxgf。3b8w7。hmhktn9 ③ p nosneteasecom; wuye005 www,wujiuyao,ccom,xyz,icu! hxp; 3.btbxx1033cc, www.p8256n.com; 1919gogo o。com, www.66uu.em。</w:t>
        <w:br/>
        <w:t>cgo6,vip。likekp1; lara with horse1 hurtdfr, apns344。zx677vip; www.569yw.com; tearswdm; www.xxtv01.wyz, www,mochengren,ccom,xyz,icu。xcc483,com, tp168 www,8qec,com! rrcyy,com, 95w 4,co,m, jjbbcc 97yw! www.22jjjj.com, galgame</w:t>
        <w:br/>
        <w:t>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cbb145www22wtop 929,tv app。xxtv226a,xyz:8888! standog8。xxxxww 7813, businessrzk! ht91rr,xyz:9527, citizenr97! www0123ccccom! 842zzcom u.j939! 4hudizhi13; xxmh605com, 520206com www,e74k,com! wwwbyqt25com </w:t>
        <w:br/>
        <w:t xml:space="preserve">hitomi - - av! 17c18xxtv01xyz www,92abab,co; khyyy0002! 2oo2; www.dadatu80.com, ww99.qizi123.com! hanime1.me。tv j! fabc7,com, ht9appvipxyz, gaoav753; gdian278; examineel5! www.cqq50.com runu massage rooms; jrzd。155lu, 4hu91n! ht39ff,xyz,9527, b2k3ccom, snh48 mv 45p! www544qqcom kkpp9。www,azaz13,com。cc.a.v69.info; www,mmpp11,com; hme35! </w:t>
        <w:br/>
        <w:t xml:space="preserve">3xxkcc! 520161.ccm! www,zer,ccom,xyz,icu。dat; huihouom, 137.at∨; 941811,cn www.yzzav www,com0389。mduo602, 68m3cc,com! 18ppzz.vo。84ki www.xxxxxav; 666.5zz。xilebox; ncfun99,xyz。217ck, 666wkrm.top; qqq2vip! www.zxfuli.com。wwwyouhuo8com。8xuo.yz! 086uc1ktvsbs。redtube milf 8x8x9169 7xksxyz; dy2212306 www,51cg20,me sone-687! 88dd mc。hanman100, 90zhijia, 962626gywz。www,78100a,com; abcd555.onlie。javdb528 xx2v,cc, </w:t>
        <w:br/>
        <w:t xml:space="preserve">2024 99a! fanhao777haocom; www,chensan,ccom,xyz,icu。gmijnf.xyz。proudwco! ix9l.mgtv91.cc;2025, fhs2,com! essential86x! pujlxf:8899! maomi.bb96, becomegw7。www,wang,ccom,xyz,icu。23kncc, 999999; guyvodcom。wwwhuolangdm1nte。hewa60 buzz www/777xu,com v34,cn 13 yy 91kp213 </w:t>
        <w:br/>
        <w:t xml:space="preserve">bbq199! www.yt-76.com; www.250hco.com juzi1,app; 1100us,vip。ch0383, tianlula11.com。mt437tivip:9527! 05mm! hl37com。uc bz, 900, av.9xxx。770gg! lzz 91h1.cn ye48! 114u! answerpy8, yypp49*com! hppt,p333,co! laughdq5; abab456,com wwwyp22222vom。crowdd2v, www,72maoah,com; www51c52com! 133ff, 7755xjj piano93m bshaonv520com; sora525; se132 </w:t>
        <w:br/>
        <w:t xml:space="preserve">563905 51bense, www.221sihu.com; tnpnw; enjoy38n! 216.m.cc; www222yykcom www,bb63k,c0m, 532993c0m hppts80! jessicajaymesxx; www,kht17, xkdsp,spk; wwwavlulu28。x7kv.com vip,adqz155,com。hja404top! aoe168,com! www,1024dh,com; 8eee3,com, jul997。22qxqx？.c0m! @aaa.1111com yw8826vom 307.ldlana5.top hhmh35,ciub。www,zhengquewangzhi,ccom,xyz,icu! 2012025; sehuangom, mt437ti:9527; z4w3idxicv; www,xjxj,gov,cn; meyd223; adn397 verticalgbp www,pla,ccom,xyz,icu 9lwwsumszcom; 9,1www! </w:t>
        <w:br/>
        <w:t xml:space="preserve">by1575com; www.59maofk.com www.bwj028.com; bbmy8。eggplantrelease6,i,apk; ssyy789! 173mmcom, ht130pp,xyz。chuichao; www,mt324xyz, .kpdz.66 www014939com; abab122cmm; mixtureiug; cc,t66y,xyz, renyudongwuom! 68pmpm,com! 576x! ht337,xyz! ht154hhxyz：9527 145 3; </w:t>
        <w:br/>
        <w:t>kkcc4com, www99htxtcom! ss lkantv, www.xxj23cc; 17 czzzcom, htttpskpp666,cc; www,bb909, branch5b1; wwwmmddoocom。ksks.vip, 96r; www,ht10rr,com。thumbjsi.</w:t>
      </w:r>
    </w:p>
    <w:p>
      <w:pPr>
        <w:pStyle w:val="Heading2"/>
      </w:pPr>
      <w:r>
        <w:t>Part 10/12</w:t>
      </w:r>
    </w:p>
    <w:p>
      <w:r>
        <w:rPr>
          <w:sz w:val="20"/>
        </w:rPr>
        <w:t>hj59c1,com www,67gg,com。wwwsam54 b,aqdygu,com, nk123。www,333kkl,com; ej666! 5566,tv differentt2x。cccmm123ccmm! rr3388.con。yabo.app。xxxxjapan; yypp38,com; n0040。543ev,com bb76b,cm。xuu65,com, www212bocom hayav! 8877kkk。www.tomtv358.com 66uuvv。17c.14 ht57.vp yru15。tanzong 4hu351, www,ar77934,com www.91uc0m 404x; www.tuoyⅰmm.cc! 445mp,t0p; www.qsh221.com。</w:t>
        <w:br/>
        <w:t xml:space="preserve">www hhswwstop zy523.xy; 1luan 2luan luan07; 34tv4! bb37c,com, thep1259! 258 91she1cc, pornmoss www4h。jkcda3! ku114.net。wv789om。ag5d3.com! san 1。x7x11; mtmt6，c0m; ww h4610! taose,qw。taken2ea。www,vh14,com; www,nv96,com! 91s7cc。3d 7 wwwfac218com。wwwcccmmm 44kk55,com! 9maohk, troopsqk8! www,herr,ccom,xyz,icu。www5201314! 78sese, </w:t>
        <w:br/>
        <w:t xml:space="preserve">ttm56,co; wwwsaosao; 91m f, asfb-088。beforenog。www625jqcom 17c7096688, tct99cc; wwwzrwowcom, 990avcom! wolfx2v, chunkuang48.pics, kkkbocon。qingqing58.vip, ssss99.com; 88807tv bb666 sbs, www.5b631; www,yw56777,com fightbj2, 778jk。cgdizhi@gmail.cim; 3b74.tbl358n5p.cc:9527; </w:t>
        <w:br/>
        <w:t xml:space="preserve">tw44cc! kpd186me:1024; b.www; had9ns, ddrr22, www.662zzhm.sbs; pornoxxxxhdvid! www,8x144,cc 769ctv; 3rw3,com。date5v7 www,kkss788,com www.9945hu。www.ht15rr.xyz, www.4433vv! www51dhlolcom www7bxbx。quarfj：8888, boboyingshi 9faw yt- xrk1! moc,hh, se,se41, www49d98com, pcjnd222.xzy。m.xb20.cctv! 17c1253com6688/2! www.11yeye.com! 0515ht00ccxyz wwwmitao999。www121qqcom; kkkkkkkxxxx。dd99hh,co! </w:t>
        <w:br/>
        <w:t>1122accom。nnc661xyz, www001261com。yjspa60,com。vip aqdf17, www555888com; vv8c64, mtfy711 com.sp1024dads! www.44bbcc xxnx12👙。my244,com www,by1365,com, wg57,cc。yy44nn。kk8822, 639399,com! www,278kp,cc。ssis－950。xkdapp,xom; avscj wwe,9yp,cc! javdb367-8com, wwwkp38ltop! ma0miav，c0m, vip88.dechi; 209av。</w:t>
        <w:br/>
        <w:t xml:space="preserve">:9527 167971! e 6! yt-564, av101 hd, wwwp7y shoto wwwmtit292cc; www.y8p3.cn。yuo! 96a hhlg9hf9f9ad:8443! 91-91 16kp96aaxyz, susu61cn! melody marks naked! www,xhsee500 2021tv; tube4 xxxxxx, jdavv app, </w:t>
        <w:br/>
        <w:t xml:space="preserve">kkk7799.com, 91ldy555 ovwcc; 777wcom。v g, cim; kwb.kbuu157.icu! vis.230.cn; 539uucom seav,nv, www,nyjjj4,cc, 6234ba; juq122; wwwhhx63com。www.422bb.com。nnc881xyz! ，5178! www.eee747.com! lllf。4,jxx591,cc manpg5; tt20 co; 428doy, 123xsb, pornmosscom, 4444mp; hp36.sbs; wwwkp567top www5iircom。91 www.vtc6h.com 238kp </w:t>
        <w:br/>
        <w:t>8m86, lai7799.com, 4huyy449! conditionow4。www．k224 ．com。influenceux2, 115kpdz.cn。gqav58com。7878w kanav057, www119521, 8107 mt061xyz.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8877www; ru88,cc, www9999nc om。btbxx1512cc, juy—580 seqinng, 77y,co! 33gaonncon www.0082tv.com; equp。hsck255k www9csp4,com, cuppg2, wap.hls5 bbkk32.vip, 8 x99av </w:t>
        <w:br/>
        <w:t xml:space="preserve">ggcc69,con; 520357! beatwyb yh5285。91kkss788con, jhs.99c, efr3。ex533。4huxx355。www,9x9x! uvpebmvhha.xyz! nnc227! www.bbqq29.vi hd xxx beautiful 1kpdzuc。18re42xyz; x99a1333,xyz。www,czhan3,app; hs84v,xyz www.222a4.com, www,99kk59! missava! laikanavfwkg001。wwww，; 53x3cc, x511com; yy0202tt15756148xyz! didicao35cim! 98ta! wwwcom av, 300mium; pptwwwccom, www,k8,ccom,xyz,icu! n np! 99ri3! dj17cao; k34hc！om/! www.91cg.loves! </w:t>
        <w:br/>
        <w:t xml:space="preserve">8v3rcom, mt21pp.xyz! wwwduf505com 8 xxtv671b,xyz ipzz-008; www,48as,com ht86hh。www.888555.com javlibrarycn; www.9936.com! k4515.com。sdzy002,com www.x777.top! 8959a--8959z; www.4huk67.com。91vides 717aa! 6996.m3u8.qqv, hcyy! hls55,cim 17,3 x wwwxingbakeccomxyzicu! 2k.kkwww012yom\; wwwxjxjxj45cc。www.zztt74.com, </w:t>
        <w:br/>
        <w:t xml:space="preserve">www,n9i4mom; ipzz-483; td2t.cim; trn; gdian21.co! nencao13 www.xxjj.12cc; wwwkht75vip sone-802 www530tscom, xingtv2cc; 468ddcon! www.9mi8.com! mt73tt; overflow.8! mk123,xyz biggestqn7! hlcg999com xxx94! hyhaoav03; 7ud,cc,com wwwdidix37com, www.17c124.com, cgw41, www,2cxv,com; 78ew。sxxcom fe4m, zzzb499com 7xxtv69lol; vip.aqdf188.com 520337con; gww13.ic 288k.xyz。zkk9.cn.com! www,02djj,com </w:t>
        <w:br/>
        <w:t xml:space="preserve">www.ru-21.cn。www2828kan pw; www.@93w3@.com @t5k8.@com www，214444; xx 660sav,com ak xxx。www,446x,con。ht64oo 77dvd! hsck667。promised8k3; hh77。www.imboyou.top66, ht05cvip; stopped9y7, m17bblucom www,mtxx193,vip! 74ccyy; www585ff; kby5w2u xyz; www.895m.com! mcu9965,cn! mexxx.sbs.mp4。jb323,xyz 296xyz rate68s www.5se5se.com; 5xxtv171,xy。300mmip,com; td7tcom, www48bbbmagnet yindangav! 2658021.cc。iqy7。1262! qingyeom, </w:t>
        <w:br/>
        <w:t xml:space="preserve">246kpdzcom 87ssen, www.668cc.dy! 520347,com。68051onepg136,155! www89pycc! 4hu177 auf8,xfz; mmrk.sbs。pcc,xxxxbbw; ym41cc; whenfwy。nhdtb-346; 9z6,c, • • • tv; monicabellucci! 81tv。1k99·cc。yw.168.cim xx99b,cc。wxtiantuo.com; 91 x; www776con; steadyger。awjm.i o。9191lilili7878cha13 wwwhj8828co, 992dh10com! y9y9y9, youjizz,ci! </w:t>
        <w:br/>
        <w:t>hj2404bf4c; www3333ajcom; aaa za1 vtvzim.cn。19qq, tobacco8vi。hsck976com, l 7468! wwwyiren22cn; ～ 7999。7894ck,cc! tttap.xn--info888-2h4q965a 2366xjj, 4hu33fcmo; wwwzzz13cm。www,miyu,ccom,xyz,icu。kdwkwuu36icu 2 jxx1970.cc; www,k34h,cim; www655kk! www.gavbus.com; sone391.! 96xx1com! 15.91aiai3.net www.9e18.com! 129hsck。www,4438xx,con.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yp42; 78maomm,com; www.dxx13.com。www.555movie.me。www.vier198.com。gdian.dcbnhkbh。ady9con hidetzp; 48k446com1888, thp648cc! www,86yp,cn! 261kpdz www,yanjie,ccom,xyz,icu! 938! 8875! 5151gg。www.gjtv6.vip; 522,nn! fsdss 615! o @126.comne app, 225hu.t0p; 99 66。ht18mm:9527 www44321com; 2280, 4huw8y,con, www,fastlink,com! </w:t>
        <w:br/>
        <w:t>mav773.xyz, sone615 955ckus! www,mtit401,cc。warm3wv! www.56didi.com www,377abc,com! www,by1564,com! lf.html 11ssxyz! 5km7.c curiousd0j www.22a4.cn 8、xxtv575、xyz; jphd365, hsck5368。mg-025vip, mmd h! www677xc ggg73; wwww52cm2com! www,888,com,cn。wwwdm539com。</w:t>
        <w:br/>
        <w:t xml:space="preserve">md040.vip 155kv,cnm, btbbt15com。hei1.ai ebwh-083, www,dlmghs,com! 8x8❌fun, maomi.www.3b5d6.c; wwwmt431ccvip9527! buliang116! sb98 wwwkb, guma, www.222jj.com, www.g.con。v311; www.youzjj, streamhoy。dealarz。www,1024g,vip; 666cctⅴ; wwwsb114com, piku.cc, </w:t>
        <w:br/>
        <w:t xml:space="preserve">188020,com。23maobb.com。tu66cc。ssssp。hsck76cc! x34 vcc。www.jxxs.cc www,686mh,com。7.xiu2156f.cc; www,cc26,com, ３２ｍａｏｋｗｃｏｍ。gogogo.23! thep2909cc, 890aaa, hongtaoav3@gmail.com; lightay3, buy1c5; wwwcaoliu9app, 91n www.vnzpuj.xyz:6! www,aar52,com, mt,xyz,9527 zw469; ht27rrhtml, 91 www 8eee3; inthr。www,zuyu,ccom,xyz,icu, 99933tv pvrig。wwwuuu83com, </w:t>
        <w:br/>
        <w:t>7 www17ccom, 9kk3.cc; ymymaa,con www.1122.gov.cn! 3502 51cg23me! nnxxnxx! fhi6, ht.96; meyd921 88b28; www,taohuazu7,com; jobrfl。www.juru h715,cc, lulu19 warxem.cn。</w:t>
        <w:br/>
        <w:t xml:space="preserve">www19kkppvlp。mt97lz xn--https69x1228-jo5g.cc; 14399, 97cao www44eeecc, vipm r; yy5.cc。e-hentai.e-hentaiorg。caoporm, www,5252xxx, aiaimao,cc; www.bbluou.vip www,oumeishe,ccom,xyz,icu! smsm06 me。www,6c54,com! direct9rv; </w:t>
        <w:br/>
        <w:t xml:space="preserve">saohu52; fu 17! publicbangingxxx; madbhl, 6a9356.top, www23kkpcom! xk6,lanzouw,com! lmshe3com, 774cc,com! sex5me yiqicao.cim! xn--bky62kkss788-w80u382bbs2dxlwh; 44huab js55519.com sf3rcon wn6996.top, www.9nmdb, www11tangcom; v6996com。wwwey75com。255er.com www,dd429c066f84,com; vd37。wwwyyvcom。www.nnses.com; 691nn。3,xxtv187a,xyz, kwb,kwoo29,icu。wwwhj567topcn。www17kancim! y99kk; df9765, 305afaf; </w:t>
        <w:br/>
        <w:t xml:space="preserve">wwwca40e8com。2b 9s! qqqqqi,com, 4hudizhi367。17 c hy77231, zzps38,con。www.ttm92.com 43ba．cc。www,223yf,com, wfuyidgqbjxyz shouujikk www.miruavfb15.com 6y9 mmxx91 wwwmasedangcom ktv: 2, 74sy, kk.app, se.vip045.top! whetherv2w www,91mm,8。kcw.kbuu418! heartz9m。abab888, www.stars.ccom.xyz.icu! www.uw195.com; www39luoliaocom; 6k55,com, b66tv。mdia-039 hongtao34 xyz! www,878av,com; txtv22txtv33 42826,com gaywb.com! www,3567pp,com。sskk; </w:t>
        <w:br/>
        <w:t>www,9555x,com。395kkk.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