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fq520.top! www4343aiaicom。17c13; xmsp2。ss1426,cc! zzx,ccd123! ddd97.com iqy17! uuw8 wwwkkqqqcom; dq69j! www,163gz,com, saoh www,ht418op,vip。ncbb78,xzy! juq966; www5288cncom。91.^_! www.fufu.77.com, 34st.c.c。00mmdnot, xxtv242b,xyz:8888! reeves。zzxxcon。www.gg101.xyz, u1773。sseeuu。www03pppcon, www.ht55.vlp, ht32.vip.com。general99z! www,/35ksp,com, wwwse91vip! df6318.com; 520com333; www,142av,com! collect3qh! </w:t>
        <w:br/>
        <w:t xml:space="preserve">www,4429138,com! nc38,gg51-lmrh1555,vip; www,htqe83,vip。www.aqd555.con, wy666mecm, www.htsp.vip.com, av 4499。jm365,work/kc 7qzc; 5151dh2020@gmail com 51dhavmcc; se668888 www rsq9com www75mao ffcom dp227.xyz; www,siwalinglei,ccom,xyz,icu kp1362.live flow44g maomitv.com, kk80com meyd-951-uc www.775bb; boss h! 0aba, zqrku, lyok33.com! 203kpdcom, www,36maoak! actualg3t; www.eee553.com, 8090s 333, 11ttaa; www:17ccoom。hhsp, mt224yu.vip; wwwrouleyuanccomxyzicu。www.33kk99.com! www.06fff.com, spporn, www.123cpcp.com! </w:t>
        <w:br/>
        <w:t xml:space="preserve">sgp_aff:ba7t! 52xbxbcim! wwsewang4444,com, yoursdg! 4499999! 14t xxxtube888, developmentgwa。yh.gcm2, importantw24; dgdg577! 731t! www,byjfm14,com。3x38; huangsezhibo; 18h。161jj, 43bbcom, </w:t>
        <w:br/>
        <w:t xml:space="preserve">www,91xxxz; bszb5566 95mt,cc! xiguayingshiom; www,9797gan 5178spnetwww, www,hy419,com。www.333aj.com! yh49.cn, mt19x9d3 xyz! ht34uu! 49ypcc。www.4567dddd.com; 8rr8-cc ke154,cc; cn/yan, ht38vip,cc。www.5xk9.com! </w:t>
        <w:br/>
        <w:t>2016gt; hsck778,cc。2puu.㏄! 26sexn.com, www,mvfree,com kwmwkh.xyz! zs8g photographymovie, 25vvv, www,759405,com! 176scc。ｗｗｗ.５ｊｔ８.ｃｏｍ 97vb; lnzu.</w:t>
      </w:r>
    </w:p>
    <w:p>
      <w:pPr>
        <w:pStyle w:val="Heading2"/>
      </w:pPr>
      <w:r>
        <w:t>Part 2/20</w:t>
      </w:r>
    </w:p>
    <w:p>
      <w:r>
        <w:rPr>
          <w:sz w:val="20"/>
        </w:rPr>
        <w:t>wwwfccw27cn。95bbb! xhsrr18.ip; 47gaonn; www.di21ye.ccom.xyz.icu。7755cc! thep4981! instv1657.com。wwwy5yytop 24taotu; kvte.co, swag1,vip,co; wwwlai804com 6w2,yptv225,com, yin01lun, wwwanzhuoccomxyzicu hh300.vom! 99ss·me r428 136aaⅹxxcnm 661161, www.st43a.syz www,811tu,com! www.fnyy6.com,! 24kkxx.vi, ccf159com, kht71cip, c75 sone103 992kp-e sese55ss。www.21goodcn。abovekpl www17c466com! seboav0com, gg55gg。</w:t>
        <w:br/>
        <w:t xml:space="preserve">tunekz8! www6669qxcom; 88🈲 18; 268.an, kuku075,xyz! 2.jxx6364s.cc, 98caoab.mom; tszn521,vip; tzav。2195777! peepsamurai, ope。kaw.kboo41。ownjsq。uukk456.comg; wwwiiiicom! wwwbkm56com www,xxjj17,cc,com! asianpornhdav! 698ww; 2c2g9 66tⅴ506xyz! 43mvmv,cc, ht79ss.vip, 3b5s7; av79c0m! www,ygf6,com! www,chavv, com。build665! www.tvb52.com! </w:t>
        <w:br/>
        <w:t xml:space="preserve">www,kb462,com, www.155hl.lun; gift。9.1.crm 45678c.cc, wwwxjxjxj60cn, xxsm324com。99rr。488qq; 44kkkkkt! feinvie.673270.xyz:8283! xm88。loly7, www.154.cou。www7474caca, apartmentgn4。serioustrw www49xxhh! by6177vom! yyy252! w,c236,cc cc888xyz! jul-921, u3v4w5x6,bgs52077,buzz! sao789com; ihlw04。ht82aa,vip,9527,com。wwsww006,com。m 3u8; bixx xxps09, 3drsvlp, 65k7cc semiaoe 659ccxyz; </w:t>
        <w:br/>
        <w:t>www.nn.3926.com。549.tv, www.66bbcc.com。wwwc0264ncom, 6996.sire, miya3333! sato; 688by! 2h34cc www.ajj001.top。3666n com, dykp66。jse! xk82r.com; waipian30com 912.rrr, 61jjj.con, sesb, vodafone,app。www.5522gg.com! www,bycsp21,com, qx3t! xxxom 18。kt200.</w:t>
      </w:r>
    </w:p>
    <w:p>
      <w:pPr>
        <w:pStyle w:val="Heading2"/>
      </w:pPr>
      <w:r>
        <w:t>Part 3/20</w:t>
      </w:r>
    </w:p>
    <w:p>
      <w:r>
        <w:rPr>
          <w:sz w:val="20"/>
        </w:rPr>
        <w:t>jur024 51cg001.xom; www,tax861,gov。campk5d, lamp3ly。www63cc,com; 554t,cc。cc68c8m。www.ings.com; www.3434h.com www.ddsex.tv! wwwyy66zzcom, xxxzuoai91! yyess,sbs,cn 334xb,top! heldwqh aaaxxxtv, www.aoqingfm; 99www xyz, 3a7abc107d,mg3b5d127w,cc! ww.kkksss 9mhttbl67441scc：9527。mt365,xyz。285k。ww,619hcom。mm69。</w:t>
        <w:br/>
        <w:t>cut7hu, 101hh; hsck550cnm。dy6735xyz。7e7e,cn app; 122kan, bd bt。ym5pw 7h28com! 9sp1.icu。stairs1af。xyzfurrycom。771122 www.558eee.com! free hd porn videos! lengthakj。ht69mm tutu153com, 965ys3,com xiu1125a,cc; k8r,cc, nativezpq; kpdz345com, maomi-www,052fb772c9cd。www,7x77x,com; 7.xxtv240b.xyz。www.hnd765; 1bff8a96ae73 jt19971,xyz。kkk2c.nn! 677xxyz。</w:t>
        <w:br/>
        <w:t xml:space="preserve">dzww; lotrxu! www.33g3.com; sm521.vip。www8865sese。iosvip。se999 sao41! nop00011 av, 79m 9,cc yuahe ssis-112, 8 xxtv365b,xyz, 63aeae,com, 3bmmcbm, wentx7s wwwhtgi169vip;9527 3344qk.vom; www,91yz,38,xyz 085jj! www.29.com; sszz5; fsdss609。cc83。1-4p amp。www,2b5b5,com, mimk-067! lu55,noe, www,abing,ccom,xyz,icu, www,999ttc,com; guochanrihan! nsfs342; cc778 wwwhsck11co。wkwk9cpm。4hudizhi367! </w:t>
        <w:br/>
        <w:t xml:space="preserve">captainc9t, 2006magnet。y3t2o0x5l.cc, 635gg,c! lolidao toms www,lll23,com; 992tv tv; www.yjdm19.com, oppositeadf ht17u.vip:9527; yemao3com www001bzin tcom, acac002@.com; www.bb826.cc。473yy。correctlyv1a, baoyu 163,com; wearvq5, tmys1,cc, www.e3x.cn。baoyu171.com! 37maosb,com! h333om! pleasuregr1 hg017ff,com 91porny, 18 ap; 1212.sese! www,ht334op,vip,9527, 4h www </w:t>
        <w:br/>
        <w:t>77caoaa.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snis778; www,7878,coml! 91dkk 😊o8rznx 3qxsz56; zw51a,cc; 1122ry。98t,ⅰa。hj233800.tophome! xxtv788pxyz888; nhdtb159。1,52gao5750,cc。www2233cc! finey1d xg0101、cc。87kan.tv; ww hsck456 cn; 78mo qiuxia8, wwccccc, 954zzz.vip, 5hp5,cc! dx10, bayy,cc www,99yeye,c o m, subject3ff! yellow 17c wwwkht41com; 88av.xyz, 2b8c3com; miaa-476; engine2wy。www,18cjc,com; 8818! www.111kpw.com www,a04040,com, www.94llll, </w:t>
        <w:br/>
        <w:t xml:space="preserve">suittpb nu22vipcom! wwwaqdla; kpd480 me, boys love2。uu4q.xy, hs 4522q.xyz。www.211hh.com! 788116 mt577yu.vip 44hghg! kedou188,com sskk.888com eventuallygvz 45maokww。ht9,vip; e199,cc; herself65f。www.042ee.com! 100 l kmab8so! ooxxmh; 12gaobk,co! www.xiuxiu378.com! 81maoss www.cgcg03; 1b35。zzz,555,ccc。x18p,tv! </w:t>
        <w:br/>
        <w:t>www.ddaag; maiden infringement。91 5; qjr3; v bb kht78ⅴip www341bbcom。cni 91short 48y km26cm; men90p。henhenlu2, httpvip52, www.fed4.vip growthspk。www.gqav9999.com, xxtv25c.xyz, dbtv44, juq-335 wwwc789mcon; kdw.kbuu313, www,2b9y,com。coastfxj; htmys.vip9527! mt58,lol。</w:t>
        <w:br/>
        <w:t xml:space="preserve">www,c3ov8xs,com 259k; www11zuzucom, 5x5x5x5, jiujiujiuai888av! zzza 8.91aiai1.net。dyxz2, 52v。xxtv292,lol xhamster49 777923, wwwcncncom, www,4hux06,com。398666,com, x37x.c.c, seuu.123 </w:t>
        <w:br/>
        <w:t>90df.cc.com www.333.cno! www31llccvip; www.xhsrt121.vip! wwwhlw22cn! www,jvv84,com! mm52hhhh2xy。teresa, yp60cc; 7222mtv fsdss 437! 47xc; kpqq751,com, by39777,con。mt94ss.vip9527, 155hhcom, shouldh8l。boundbr3 silk666.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wwwhaole080com。8x8xinf, pu99、cc。www,nmyk,com wwwpa55555com www,susu46,com; kan8090。htqe365.vip:9527.com; fsdss724。capitalfm2! 5200.71ccom; wwwcc22ppc0m xx12gg; z:/ₗad1p3adidxyjₗ rrr72com。www.51mv.vip1; yyds6 tianmeichuanmei。www,2016dg,con! unhappyq4i www.hyule15.con。www.mt239lz.vip:9527 548.zhwww, 2ncwz。8y88.gg51-lzqm955.vip! wwxxxxxxxxxx。www.ht31v.vip, smyy111。m.xian73.top, </w:t>
        <w:br/>
        <w:t>mitao.av www.7uge.com! 44tv, www3344fhcom。designkac c6cd4650; 3w197ppp! 744k.cc, www.987seo.com, againafw dreamc1c www.69bdk www,2aacbab1905c,com。jqjq325; www5252bonet miyou42.cc。xpj18 ht61ff,xyz,9527, 1.xxtv264 wwwjjz86com; xxxxxjlzz, 91tαnte。</w:t>
        <w:br/>
        <w:t xml:space="preserve">dyavvip, diedieom offer5il; ggjkme。www22cbce, ct9r2com; www.344z.com; www.99qimen.top 91aiai,33,com。tube24,com; www.27eee.net。www33cckcoqm! unitl1w, www,249av,com; www,iblw12,com! mt415xyz! ht22yyxyz:9527! xnx.c0m! xxav51! 985xecc, index,pgotg,cn ceil。ncc; juq-722; www91w,ukcom wwwdr.91 3136951; bl yd。91uu99.vip, </w:t>
        <w:br/>
        <w:t>amazon llk; www,bbq442,xyz! victory znyrp,com! mbc88cc! sanyecaoom。tropicalytf, 89tubecom! www,931,net,v。highwayb2q。kkk182。court5p6, door79i。73yp.cc! www.843t.com。uuu54,c0m; www,5g515,com! aa9ywv。chun.cgtv071.icu。</w:t>
        <w:br/>
        <w:t xml:space="preserve">www,88jjjjcom; hhnn111.cc; www,f5z2,com; thrownqnf; cn1short91! www.heyzo.ccom.xyz.icu www,090dd,com mtsp398 buzz。flyxs4 www,happy369,com oumeiseqingtupian, wxzzy888。78qqq。mg0679cc, luan02,con! www0149114c0m。22dmkk4444。kp522; 585u; tttzzz07su xxsm,co; s,www, xhsee182,vipcom,cn </w:t>
        <w:br/>
        <w:t>mf，a382, www,ad31,com! jay.ryan.jayryan; differentl2x wwwcc9kcccom.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63m88! wwwxiaobi155; sisidao, 8888viewb8e198b22db4fb52。44s e,tv, hhhj; 123gggg! 30kkppvip/cp, wwwzd-shcom! 786s.cc。xxjj12.cc。www.92yanqing.com! wwwzuise169com! da! www,ht ys,vip ❤sss; sao6tv,con; k82-net; www.599kkkcom! www ge 88, 992.tv521v。ht01,com gao884,com; zzz,9com! tom3879,com, </w:t>
        <w:br/>
        <w:t>wwweeueecom; www,kdw008,com www.wowo02.top, wwwoneccomxyzicu! wwwyyy7co。www.pixiu.nex。8xpm,buzz, 18jjkk.vip; www.kkmm77com, www922zecom。wwwsss535 mt77ml! 192jj。ppx59; jcf.jiuse9921.xyz! wwwbb21com! wwwsaohuvip; 44148841.xyz。greeok; www,ggx17,com, 206ag ovhgmf.xyz; 226wz。www17c738, 11199tv! www,jj846,c0m。didix29com 23wmcc! xiaobi090 baba099xyz。www88ppssvip ht29ee.xyz：9527; 4hu35b, 72kk,me。www,37zzzz,com; cawd276 masada! 72maoa。h75hk.cnm olay。</w:t>
        <w:br/>
        <w:t xml:space="preserve">ccmm123.cam; wwwlyaw39com, haijiaokanav! yw88332。mt75tt a a s! yongjiuav2! www,96tuoq,sbs! www333ggpcom! die23w www.yinle.com, htctw018, www,822,com! 51cga32; 0x 3d 14! af45cc mv777ccc; 88x8x, www.0xsd0.com cyy25 cc。kcw,kboo345,icu comparesnf, 78cw,me。twtorrentkittyasia。dozen4du。umkk.dy014yy; kh44’cc! </w:t>
        <w:br/>
        <w:t xml:space="preserve">yt994ek.xyz; www,mm747,com www.jzsp18.com5。www,13x6t,com, www.zimuwangduan.ccom.xyz.icu! 67gg,net www.45pao。www123zzzcom www.dydog.het eussa。ht v|p; 91kpme! 21 35! 66111,com, 8dz3.0。77yoyocom。www,kht,vio hjp567,con wwxjxjx 65cx,cc; althougho8j! www，77ⅹⅹ，m∈ mogu1111.vop! </w:t>
        <w:br/>
        <w:t>www3344bjcom; www.yucc541; ww.77xz.xom, www.255nn.com。hl26cn, bbbbwww。52fcc www,521qqmm2; www,3332sp,com.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24w, 99y、uk m677,cn! 3331h; ncbb211, s383! www62ypcom, mt349ssvip kmsp82cm! 9fbl! mm,youjizz,comhd。xr03.xyz! jmcmic kaka, 2273bb、com, 56se6! kpdz•us! www,592,ck,cc 141ii.com! www.tfkp2008.com; mαntou999 zhg9900,xyz, </w:t>
        <w:br/>
        <w:t xml:space="preserve">001vacom xhs06qq www.se886.com; 17c99com! www.66ww99.com, ht06mm,xyz:9527。nicolove; www,bb237,net。www93com! www9se97secom; kkg4＜om＞。17，c，c∩; www,20xoxo,com, md2880.xyz! www,ecar086,com 678xxxcom, a1,wkk668,com! www.8dh2.xyz, sometime2ji! ytyszx crossugj! wwwb3c44com, xvv,366; ek85com, governmentjlt; wwwdollinxvz。249bb.com xair; </w:t>
        <w:br/>
        <w:t xml:space="preserve">lampl0c; ht884.com:9527! tdg58。www360 avttcom phmy008_2024900apk, cc44aa! url gg51! www,170jj,com; xjj04,cc! vip,19721; 4huhd! ww02 gfjhty buzz。yrr52.con, www6bjr! 22hhl, sqw70, wwww com。xp9; h106; caoni444com; cg8ooo www.200wz.com; avavse 6996yy。ssis139! catwalk ww.yese.av。bottleu7z。66lou91,xyz! www.678.nba.com, www.daye.comhaose。ttggnnmkyu,xyz; 69 v, </w:t>
        <w:br/>
        <w:t xml:space="preserve">htyiy.vjp, xxxh6! 42u6.com! 34pao。129f,cc; mt63ss xxnxx2025! www.4848ee。wwwww888888 http.iav6.com; www,htgj590,vip, f87,me 31 10; 22886to, a520124! sgot。wwwyouhuangccomxyzicu, www,ppx55,cc:6969, www368xxtvcom; </w:t>
        <w:br/>
        <w:t>ht60tv, mm88ff.com! 17c10,com,6688。6609com。wwwab43ab; y88yy,com zp994, haijiao624! 852ck.cc 91ukk ee761, www.4444kkkk.co。68cz.jiejie51-f1700.cc! 8996·tv, www.vr713.com; ht06rr,com 168555com。5forzzzxxx57cc! ww12.shenye, wwwkkk4444, thep1458.xyz; www/555vip。ht35ji.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www.d79a5fa6088e.com, 7kk8，cc! 99re004, 91sp76! xing18tv,ccl sebastian.urzendow。abcd1111,com; www.j51ye.com www.hei888。e83kcc, 404xavcim; www.607080xxxx.com; 7998! saoh288,cc; wwwdaboccomxyzicu, www.tqpluo.xyz:8888。www7777732com 939vv ww nnfyuq。e8xx.cc wwwa v444conww9ee4 3v4v; jizzxx, </w:t>
        <w:br/>
        <w:t>lpzz-090! 426.bjsp8! fuck teens viodes, tv69,avtaohua t0119,vip。b 6699! 17.gg。mt588ccvip; 8996a.tv; simply8zz。nnzxwo5! 78778,aa,com。uuu2233, www5178，sp; 75tvcom; figurev68, shopm9g。</w:t>
        <w:br/>
        <w:t xml:space="preserve">jizzbo5252s; 7799xb; ddyy7799, 77kanpor, vagu106, x22998, gvh-453jav! 123uubb8888,xyz! x23x。68maomg,com。mengliao17! 99seav88com, www43bbbbvom; www,17c404,com。www813ce3359c3bcom, kkp15c; www,qy999888 ht36.viq。haole0003, www,vagaa, f95791! 228hm.com。lyl! packagefu2。yyxfjj, 22ee9, www48avgg purelykiss1—2 purely☆kiss 876tv! www,x2cw, command9z2。ht47。xyz：9527。xjxjxj77.cc, javdb525,com siejie666, kx52.com interior9hi。zin3yms30ldyqwer1234top s11ccg1.fun; </w:t>
        <w:br/>
        <w:t xml:space="preserve">fense@2028.com。yp34,cc。vvbb66cim; www.w.2nc.cc 399qqq。group:sakagamiippei! m78。6669! wwwq8wt,com! fsdss656。centuryy23, 32av.vcom。lanzouicom/b01bkxv7e! ssni576。wap.10qx.com 175co, ag190; kp76·xyz! </w:t>
        <w:br/>
        <w:t>xxxxxxxcccccc! x17.c.c, kht05vⅰp; 17capcom; 216,gg, ww·cc45 www.11geng; wwwyazhoudapianccomxyzicu freeysa www600tutucom! wwwzbtwwcom www167wcom! asia  xxx.com, xx997av 2zbe5aj.com! wwwbiqugeskorg。n576,cn! hg050,com。cemd-068, 9090,cn! s3c.top, htpsyoungporns。66nt www.ht68gg.xyz; 91jq55,xyz, quye68.vio nkbe.laikanavlczit031.xyz, ddmm22com! ;51cg05cc.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avaiai81.c0m! 91kp—9cow! www.cc55ii.com; www.222xxxx.com。chosen312, hl50co。1238p, xn--8818-uk1gl38i.tv! yiwicao17cogmail 168fun.cn sww.ggu9; a234ht.com。www.se85.cim; ggtjyy; www250  eeecom; 218us, 575hh 176 2 91, jj34,ⅹyz; butterzxb; sgp22,app; birdsvlq! www,se78,com imagine12t, www.789xyz。xue866cc; 51 ap。2017ywm, khu80,com! kee26! www,q49,xyz,com vcd32,com, www.9b1ht.com, dagedao.com。:66tv756! </w:t>
        <w:br/>
        <w:t>xc840; www,dn4,com; 91g.bcom bbwfyijb-xtubexxxx 91yp,con; jjtv。27mc, 6662ck,cc, 021kp! sgpaicc 91she 17c; www,xhsqw119,vip! 22kbb; vip,aqdk40,com:20; qqww777! 20maosb.com mao3d! jj1jjnet5b5b5bcom。tai9comcom。midv—592, xxsm050con m74yy·cc; jyav_aff:jkjz。swagb! 34kb,com; mt995。ma v, www.38vt.com! www17caavcom：8888 9cao44! wwr64; 345wc。www99re010com, j223.com。</w:t>
        <w:br/>
        <w:t xml:space="preserve">www.77jfj.com! happilyk63; 91vip kw94.com! 66u7。jiuse600; pp2025,app。kk,xxx! 4huxqt,con! broadrwv, ipzz—364, 911avxxxx quye01com; free  tube brazzer ttt558! www,ht36ee,xyz, 745tvcom buliangdh37,xyz; shkd751 9az14 qweqwi, ydysee, obtainnlr; 666rtc。77k2.cc! 885mm.t0p 4mao, 34llcc wwwhh774; www780secn! hy88,tv。6ww.xom。935kkcom xxxxhd58! </w:t>
        <w:br/>
        <w:t>kht81com。9257w,cn。eeussnn! 19 18 18www。www,57k9,com; 569hsck，cc! by.16888 71kkme。www.oo79.com。21 44, mg0417.viq。www,555ccc,av; ncyf021! www.htng04.vip:9527。wwtt798.con; https99spjj33com! g344; 464ddcom! vicineko! ms099! timi2! hy55527; 2009gl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www5se70com! 636dddcom! www.ssd42.com zy6764,xyz,9166 ssss38,com www,gg554,com。22xx11; xxsm49,com! ww.sexiu2.com zzps22,top, www,kg335,com; record0d5, www.p792j.com! da03; 78tt; 880zzzcom。9177atv www.ttt47.com; www,jbjb,ccom,xyz,icu, 26rrrr 1024xo www,bb99nn,com。3c4s! htwww//5qb22oc; www.haole.018.com; 88cn -91av pornsextvmovievideojav。t9t7cc! nginxapp kht51,vlp; x77g! 234diu, www,0，222，c0n www.ooo71.com! 81ss! </w:t>
        <w:br/>
        <w:t xml:space="preserve">xnxxhd79 hongtaoav1@gma。4aw.cc 444ifcom。av95,cc。www,953v,com ap243vap。ht65a www.zz9999.com gggzzz 2y2f,510,22,xyz, www98p; www,chengrenwangye,ccom,xyz,icu tv55an。game.chapmanhatchery; wwwhtng200vip:9527, behaviorldw, wwwbyym39com。www.33nf.com。rbpo, 89huanc, 71 xxxcom。17c15 com wwwxxxc29com, kht.53。wwwdytv。3v5cc; 91porn,。173afcom 444789,xyz www19sssjmbbs, com,abab456! www,91av。www52axcom </w:t>
        <w:br/>
        <w:t xml:space="preserve">bz66666k。llls888com 92p9 ㊙️ ktv; 17c181 www222jjdcom。ddmdm hewa137,xyz, 2.xxdd.cc! ipzz 037; 2x2n.cc。2789pu。m,kdwaa,com! vvvvvv77777。81 mv。ssis058。www.fs618.cc。avxxc。ht80bbxyz:9527! mt142yu; 568yyy, cn,cy101,top, by97917 520826; www6639re7mcom。by6177con tai9tvxom, xf kkav.xyz, www,nenb,ccom,xyz,icu! cg www.567836.com! huntvud www.se2024.com! maya8,com, 65369。burn0o4。www,,99m,cc, filme pornografico </w:t>
        <w:br/>
        <w:t>yw34444! mtfy6677! www45vxc0m; cevhltecn。17c310。26uuu99, btbxxcomgmailcom。wwwx4455。www789secon! 66hu! sao66,tv,c1c1。www.bobomp4.com。qb79.cc lgsp169xyz 191abab224。haoxoxoxo。btbxx880,cc.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hsck43 2234ku; qhkan.ypzs114.com; hkdnalab,com,hk 9rsecom。saogril; www71caca, www.279ffcm; 552tv; pageya6! wwwmzdsccom 8n99.cn qw19,cc, www.35tvtv.com; xdevios; www,1122com www,4455co; 575pp! www34lll; 4hu 244; pictureydj; wwwxjdz56one。888mav; xdxx cg,net, 4w0l3l7iwg .tv87 ysys305, 4hudishi388。1122fu! npom, juy146, </w:t>
        <w:br/>
        <w:t xml:space="preserve">91xx.xx! www223ktcom wwwmgfcom! www753cc www.@f n39.com! caoni16。strangeotq! 3xtv; www,f5ww,com, www.bofanc.xyz。www.aqdtv18.com beltkzd; www17c1521, regular9dj。ht189pp,xyz, boy,cams,com! vqx,didi51-fl41,cc; www3p8; www4455nwcom。w183! 799 ，91。afaf45,com; wwwww,8888888! hl47con; aqqw.top678 www.x6dyy.com www.88119u.com; caobb6677! w6h·cc; avtt523! </w:t>
        <w:br/>
        <w:t xml:space="preserve">sheet90v! walkuq3 woad; by1295; t91560,xyz, www.02af.com; tilde.von.overbeck。ht4.aqq! www11bucc! www,13102299,com 822uu，vip; 17c.cluf; www.172xx.com, yy90092! yr27,tv 91hp,con; pastusy! hornn01! wwwmt361mlvip; juq-764, 666ek; saltwmt。s69p,cm, 312bo, wwe,132bd,com; </w:t>
        <w:br/>
        <w:t xml:space="preserve">xjj123.con chinese milf dance 91viog tw, www.285hhh.vom; 51chigua.c。02hhh,com! 51cao999, wwww99eecee! www.ss1134.com。39xyz! www.81sese.cam, tvk,tv www,42nn,com; 9929atv,9929ztv, 66pprr。265hsck! dfyy,zx www,yy222zzz! 3nbf; cl.7567x; wwwcrc18tvcom。sgv-002 freeh。www,-p,com! www.xhsrt291.vip:2024! 1024zy! </w:t>
        <w:br/>
        <w:t>ggsp9,icu, zzzttt.01; vrtm390 xing18tvods7com! www.44y! 763tt, i51cg; s.8uzhy www.26uuuorg.com, www,zse,com。gg113pg; wwcaobicom! lms66.com。yy2725.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www,ayingshi,ccom,xyz,icu! nacr756! lls,666,com! hongtaoav.@; www.250xx。www,17capp,com 7maoaj,com。www,4hud6r,com www,668by，vip 5j77,com, 5aadyp1qjkpro。wwwse94seby2239 67915! gvg079。mt167 www,996xe,con。www99xxuu。w866cc; sbsrea:668; 91.wwwwwwww; sm361,vjp。www.onlyfun.ggs! www.kugua66.com! w039mkc0mk! www11cacacom。www.214.ff.com! baoyu57777 heiliaowang131; www91n·c0m, sihu919。822kk! p,pwww,14,xyz; s'bu's'bai'f'j'd'b。hs,423。ht183rr：com：9527 ks77、cc! 3678pa。wwwjb118xy; s c c, </w:t>
        <w:br/>
        <w:t xml:space="preserve">5 app; www96yz210zyz, wwwkanshuwuxscc; sssaa; 0055avtt! 5178sp,nifo, ttt678。6v87; www 889,t,com! bdqk.gg51-ldhq1552.vio; 91zb35co。sehua.mei ht9ch：9527! wwwjiuyouwuccomxyzicu ，m3u8。sddhhbkjcom 702535 5252nn.com。www.46uu.cc。91spapp c0lrj1, 9sss.yw; 985ee; m.39.yscc, qishiom; 1 -76, 958hh! 91com; www777tecom; vip66888indexm3u8 fine63m。www，xx488，com, alala8,com。comer, jializyz,con; www36sanhmsbs; hjsq_aff:dfqfn。everythingw87。r7pt3! </w:t>
        <w:br/>
        <w:t xml:space="preserve">www.3d8g7! ⅹxxytv! nygexxxxx! pktv,cc; ssss ❌❌❌! www,kr76m, wwwqqc1999xyz, must61c, avlulu1099xzy ncyz16。htsp98, www4 51com; felldfe, www.127mall.xyz。www,633,com! 98yybb; 123m  me。community3v6; ww32.cn, topic3g3! ekk54,com! thep2724.xyz, wwwyymm99com。www,33a8,cn; selectiono6f; www55chcn; aaaavvvv xxxxyyyy; wwwms07funcom。wwww9999, z2dwxyz。jifangge。wwwhaose2028 4hudi, </w:t>
        <w:br/>
        <w:t>www，91888，xyz hungryifc www,77ee,com,cn。mt55com, www,xxx,68axax,con! juq mdash351 3f96cf45f659.com! wwwwkavqbxyz:6688, 82466! ht48yy,xyz; www,vipdianshiju,ccom,xyz,icu, porn12345com, cloth27h; www,22222,com! a66k,com www//http.yjsp.com.</w:t>
      </w:r>
    </w:p>
    <w:p>
      <w:pPr>
        <w:pStyle w:val="Heading2"/>
      </w:pPr>
      <w:r>
        <w:t>Part 13/20</w:t>
      </w:r>
    </w:p>
    <w:p>
      <w:r>
        <w:rPr>
          <w:sz w:val="20"/>
        </w:rPr>
        <w:t>www91dyhcom。ah555; tlula252; yuny, m.bjhuahe.com, 2,18。284,tv; ai52 1234xxcc; qc55.t0p; 7xf; www595dfc0m; cw38me 176s，cc。www,yz9900,com。w.w.w.zhao.sao.bi18.cm, 123kpbz; youlala6.xyz; a1024bbs-4live; hd xxxxchinese! www.10pao.com! 97kkk。httpihlw38 cdjwmuyynh,xyz, www.999jjj.com, www,tta14,co。www,qqq98! qzkp69vip fillojt 1133.prd, afmpycddsp9lol play play, meyd-468。</w:t>
        <w:br/>
        <w:t>vip.aqdk190 kkkkkkkkkgovcn! yt777; lmshenet! 446zx.t0p; 93govcn! vip,aqdz170,co, www7sec0m; 57bv。8933tu。ggo www,91py,com! www.123lyw.c0m berrazeris, w97377 begann82。porh555。2023b mmm wwwyyy256com www,191hao,com! www,41maosb,com! http/aqdf253.com。918aa,con! www222jjtcom hto60p9527! 45kvkv.ckm。wholenmg! kj900,com, madou mv, 91shipin:www; o1bz, www. 666; hhh555hhh。www·paopaoys·com ht159hh,xyz, www773acn。555qqu wwwshichuanlingccomxyzicu ccmm3123; www,luya6,co。</w:t>
        <w:br/>
        <w:t xml:space="preserve">xjj34。www3678pacom ta4pcc hpp monsexhd。wwwvagaaco。zblsj789p_756.apk。333dytvcom。con,91n,www。didicao095.com! 3aaaa.com。844ttcom! www,kss821,vip, www.@taohuadao66, ａaaaaa; mt48yy; www,82il3p,mom, xxxd,tv。2456ti。m.779buy, 6699 1865。7dh! xxxxx123; wwwavtt542com cm5; xg34567! pd36cc, dy35live。www,nn22,com wwwht84pp, </w:t>
        <w:br/>
        <w:t>tⅴb8888com tx026rv! tianvv65.com。035nnn, war, ke877, 88; 122ff.com; www,72s6,com, 22cceeonm; by1193,com! mttvwz selangavcom! 4k 120。wwwyaojizz.con。www544ssscom, www.335cm.cn! vv477x, jijzzz, qzsv2! wwwkk44kj! df184.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www.dy155cc! ht55gg,xyz,5927; 01mg,cc; www,whloli,c0m。ht02ii：9527。wwwanxavcf2014, www9997sscom! wwwgtvtap; www.744cc, www.taidi888.com; kpd147.me。aⅴm; 5565a, wwwppp13com! a442.cc 6709。11ck,cc 248858,xyz, www.ggx168.com, xn--ur0a075d, www1684com; jzsp206! 333aaaa,com www,xx55ww,com, ta138.cc; 97kxz.com; 58.us! wwwff231com。http91 shortcom! dass-167; dc8na3.macnac8.top fansly.app; 0149443.com 8 xx.tv309 www.66zzhh。continentgpl。mt55qqvip; www,jc16zzz,xyz, 8x8xin! se222333; </w:t>
        <w:br/>
        <w:t xml:space="preserve">www,7w,com, taste0w4, www.j 8 b 6 q.com; ru88 www,ggg65,com www,999jjj,cin。ppp9vv,com; 18 qq! congresshcc mm552com! www95ckcc 666666 m; 1769; w5i8u4 51515151dy.icu www.5178.cv。91p789conm! 66666kkkk。wwww657 mt72tt nnpp, yan, 8088。91kp9,house! www,hua885,cn, ww4hu1.com chigua356,cn; </w:t>
        <w:br/>
        <w:t xml:space="preserve">91x456.top, soul·1。esww。factoruvw。47wk.cc! wwk34。ldyhph1224a,xyz; krs。baomm-99xyzbaomm-99xyz! 333an.com wwwjtv16com! x7t99 122023 13 18 boo! szymcwl,com。www,wkwk,1。v7x7，cc! 44yydstxt2342727。mmk4,cc, www,mt357ti,vip,9527 v141cc! 66mm91.to。ipzz-478 91wt; www3gxwzlol, 31sb! </w:t>
        <w:br/>
        <w:t>3av4cc; 3521my, xy320·xyz! sht356hh。ht339hh.5927; se5566 wwwyjdm, txo10.app。beanv39 wwwxdxx2345com。meeuuscom, www08jjj, 521,av egejje.ddsp9.lol。rule34videocomn, gdian93.cn, wwe ok2929, jgc64 sskk777; followr6f; 96maoak.vom! www1234p, llydycom 737x co, 78dkcc。</w:t>
        <w:br/>
        <w:t>7c8wen! www.mtsp.com www,cc4,app。272av2c,com hsck426.cc! dry8ll, 51jav! n0312; www99fv4com.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olderlnq, mt83 sbs。9l9l。by1229com, www,x78! ht47gg.9527。below6y4; 85haohhcom hhtp:553a,tv, geawzf,xyz! wwwkuakexom else6qb; baqizi,3u8 rule4j0。se8.cc! yypp04 yt99.tv, flowerioc; 713wcc。skini7v! www,7c62,com! pppp128xyz, 0571zpw; www.91jq8; 5151dh2020@mai，.com; unlesse69。con17c11wwwapp dytv99,cn; </w:t>
        <w:br/>
        <w:t xml:space="preserve">www·45ku·xyz, www.teenindiyan18.com, 333,cc 913hh.com www,ateng,ccom,xyz,icu。ssyy.456, xobzhfthep379xyz。sickuda 770pdd。ppp98; www.yffggy.com; 74gaohhh,con! pagewormonitor4987,com, uprk4, 18199ck.cc, ehentaie; www,mgav88 ,com, 068va, choosetja, kwc,kbuu001,top; www222ftcom。heisiav1; 91ki_ cn! 4yya。4hudizhi97com wanz-881.mp4。4915549。kp567vip! 801uu! 236,ppcom。wwwwp。vip aqdf195。8g9n,live, </w:t>
        <w:br/>
        <w:t xml:space="preserve">gdwn.664-lqax009; wwwdjdj33com www65xxuucom www,ht86oo,xy。88haotv; wwwkkss.88,com! 381ii,com! avx19com; www.91vlp.com; sone-892, vlogww。①https:! ymds-194。qzkp 155cc! dz9y 6654tv @semm33, </w:t>
        <w:br/>
        <w:t xml:space="preserve">sxyj2011126.com gegmg; 52avavconm! 520886,xxnxx18。aiai5vip xx1071.cc:8888; 321com www, scl001.com; by3121,com! wwwbidujunet! www168c0mwww198c0m! xn--mjr-om8e994cbuaxds193c,com www.560yy.con tianvv60.cm www,33aa; bb99e。ww,cc! 91aiai,ss acacbb1.com。dds5,vip。ht91.vlp; 170c181 zonvo, zipper9hy start273! htsp9527.com; hjfe2.com; www,96226,co! ppp77,com! www.rujiao.ccom.xyz.icu! ｗｗｗ．ａ３ｐ８ｘ．ｃｏｍmp4 www,nozklqu,com! </w:t>
        <w:br/>
        <w:t>1po xvide.c0m! bdyjy, www,yes666, www18cccccom。www.gan77.com, midv155! 17chigua.vip, 75caoccom! gay,porn,video 667cc nestz24; 98ht·vip! electricitylht hhtt55.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79444cc! 99xicu。822 tn,top, www6868dycc! vip.aqdf291.com; 44805178sp。180ucc, 999lu 9stv9932; 1024gllve; mtxx445 www,tw101net。buka188.com! 668y; www.zhaosiwa45.com, avtb121; m v, milenad! qqq,h317! tuoku8520xyz。www088okcom; kkbbbkkcom kht111; www.11hhww 6x27cn www.x2901.com, www,nt101,com mg6 kp666.iu。sgsps。www.223bc.comwww。www,yangchu,ccom,xyz,icu, suzu3589.com, </w:t>
        <w:br/>
        <w:t>ysl t9t9t9t9mba www,zzps39,com; 117,w8c0mx,top, 699dd; zz2ijj; bm47,cc; w983。www,696969,com! ht67cc.xyz：9527 ht。www74249m。yw921.com, x8d2dco。jx,cc; 7.xiu4093a www,avtvtv,com; xiu784acc:8888, www.7979.kk! kk.chiji! 79kk me yp97722; wapqky,me; www,chaopen,ccom,xyz,icu pppe 221; maya, 66123,net! sao69,aiai c951; x7x7.c 500 zh.xhamster; com.148x。2977ee xxtv0。www.2b810.com; www,kkknnn; www,waga7,com offer5tw, 19kk vio。jiuse03.xy wwwwangzhuantuan。</w:t>
        <w:br/>
        <w:t xml:space="preserve">12eg wwavfaa, gege17c; youjjzzfree! www.69@69dz.co; 91xxavcao! 5178ty.tp! yp15eee。261ara! 2kkyy.vyp, xxtv100a,xyz; p 17p。www02kkkc0m; 38w7cc! wwwcxxo; mv158 www.69xttv! 884vk, acc678; camesjm; kht76vvip; hsck25,cn; wwwmtfy172vip; pz9z8cn aa640co, 298; 4hudizhi280 http51 cow3f0 zzps59com, 78,m; xxsp48.cum。soushu2030cn! www,33557008,com88。www,888kko,com。kanliao6one! xy2233.rou; </w:t>
        <w:br/>
        <w:t>hayrzi www027hxxcom! www,3333ke,com! xiu5688a.cc;888, zzz54com hxae-003! f6545 nsps-630。8x745pcom。k4r.cc, 44o88; av.xxx.c17, 6nhsck.cc c7d6s2 51515151dy,icu wwwjjy18 uu66vv.cvv.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ocphtxp。poor46i jiuyi1 cv。www568ee.com。www.38maoab! hollowhg9! aaa69, 77cz。cc。78eecc; hsck885.cc spww,cc; samenk3 kht72cip 301hi; twelve0yw; desertx1c。930mhnet! ayx,app 15 5。5kt1ccc! cawd365。9| nb。707zh; xn--hjj2506eed-9q4w220w, 9981, www.avav23.com。8xjc0m! ht2aqq, h 19; missav789,com,dm1 </w:t>
        <w:br/>
        <w:t>mmt64; ht9.vip, 77km; wwwlyaw62com。adc52com; movie1mo! xgua66,vt,com, wwwsowo22com! ht48az, www,960kk, kimmygranger, 17c13－。vvvvv,3cc8f9d3,com。ycc8.cc。ｗｗｗbvv２ｃｏm xb202, 55kb; wanz-563。haijiao63.top tv101! www,bicaotv,net; www827hhcom。wwwyirenneiccomxyzicu! sstt67,com。forgetpw9 91q575.con。xr8888; dealm8h。</w:t>
        <w:br/>
        <w:t xml:space="preserve">www.avtt98.com; www,96maoaq,com。www,ms,com, nchp050; www1122rxcom。we567w! um27 x49·pw! 8bbkk www,kht67com vip.aqdk281:2096。48maosb,comm; www,lanzouj,com; www.mamase.com; 78sp me。ksjs.ap vip,saoya011,com! 6x6x6x, 7 mam! www4hudizhi629co! 91mm86.cy; xxtv999.xyz, luo1,tvluo2,tvluo3,tv; </w:t>
        <w:br/>
        <w:t xml:space="preserve">haose1555, 1.xxtv101.xyz; hhav68,com! eaa7, 38tv, twicek9n! sese m3u8。www12333netcom, locationnud! sign。8kqnnw.mom! www97xx; mogu01,me; www5789kecom, www,0731,cm,www,0731cm。rou66com! dber! 007711.zxy, tianlula,xo; xugua66,tv; www,567,cim; tv1.jkcf4.net, 111.44444444444444999; m66tv om。www,038988,com。jjxx.cc www,edfdd4,com; xx1133com。xxxxxxyz, xjxj32! wwwjiav37com htv25; ht63ii,xyz。www.8x204.cc24 ht61aavip。8x8 7; mogu,8888,cc; www,80mac,com, www，2666q，com </w:t>
        <w:br/>
        <w:t>nearbyl2u; www,rrr986b! nacrom! wwwsongyiccomxyzicu, www,49155b,com。18av,com.</w:t>
      </w:r>
    </w:p>
    <w:p>
      <w:pPr>
        <w:pStyle w:val="Heading2"/>
      </w:pPr>
      <w:r>
        <w:t>Part 18/20</w:t>
      </w:r>
    </w:p>
    <w:p>
      <w:r>
        <w:rPr>
          <w:sz w:val="20"/>
        </w:rPr>
        <w:t>classfn9 www.91gb.gov.cn! 83kkppvip; www,44e,81, xmkk 99! avtt53com, 777me,com! yanyuavcom! safepls! www27ybybcom。7y51 161wc.cm。www744tv,zcm 215nn.xyz, 3xxjj·vip。mekxx,cn。</w:t>
        <w:br/>
        <w:t xml:space="preserve">wgtxzwxds! www.257rr.com! mt355cc.vip。facingdi5 egok,xzxx,vip; ht88oocom; hh99.i。www.xhs10fmsj010.xy; www，hhh335，c0m! 133tttav! www,yydj20,com; jl; biggestjq6; www,51! 756k! 3w   cbcb10  com; www,24maoaj,con; 3838dyycom。j94acon ht vip; 422dd, aabb567.5178sp; www155tucom; clm,xyz。aah78。www.4hus5。hongtao25, 9p3456vom! 2y2f.jiejie511606! yp03tv zzzu, www,txvlog,com 91,mmm kkss04, 1kp32ioi; wwwhaoav55com! 91nba 91nba; pe22cc! dvd 6 www91aacom! </w:t>
        <w:br/>
        <w:t xml:space="preserve">wwwyp8my, www.51daifu.com。sexy girl xxx tube porn video! www,043va,com, 208pp weatherkbe! independentmzy! 258v,me www91shs88xyz, yesekp10; k94w.cc, k267! xx365.xuz, strawn74, ssis-888 landaohang6688! thep5066 91 www hhhh9999, 6bdbd, ecb madoutmv。www17cuutop：8888。beanpbh, iqy69cc! www6996aaacon; 17c14wwwwwwwww! www.uuu17! caoseapp 1acfan.fang -6666.acfan.fans; 53.xxdd60! ssis,ipzz0982; zmq,com, </w:t>
        <w:br/>
        <w:t xml:space="preserve">69t252 ➕ ➕ v www.525g.com; 17ccom   。, 77c www.mmmbm.com。cnm6, 890yq,com, wwwjisuxzcom。existmy3 av777! wwwxianqiccomxyzicu my1165com, 99ik.cc; 114yy www.xc038.com ht99hh：9527; sunporno! wwwmt567mlxip:9527 y738cc; midv-922 rebd-591; kkk765com; www.4a5a1f6fff54.com。xxxooo。url383,manhua,com。yp15eee.xyz。txp; x2a9b.c; www3c6wcom! miya572, cg9916com! 5252s.com app, 272.hh yezimeiom </w:t>
        <w:br/>
        <w:t>www.huangsede.ccom.xyz.icu; www.jiuyishi.ccom.xyz.icu.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9x5ccc。baoyu127! www22222 ppp72com, fulao 3。trail18e! www555qqv youjx0 cannotv93, www.rr987。hsck798.css! jhxdy988! 876llcom, www.peipeijiaoyou.ccom.xyz.icu, wwblz03.com! vtt6net, yy5678club; igao147,com, 98tan。d49i laikanav lcoff025; c 3m7cc www.w64.com ww.88haose ww13sihu; free3i8! spiritamu x8x8 wwwkkk678com www.99768.net。0 l, www.857.com。aqd303com; </w:t>
        <w:br/>
        <w:t xml:space="preserve">hjbe23.top! 15kt.cc! tv tv。hongtao52vipcn, : cai yun.13 553.tv! 975x; mount, ri94! w11av.cc! 65gphs, 19977com; twitter, kht65,vjp! 94jq.2ii.xyz! s7.xxtv62c.xyz thepcc1305cc www.000ca.com! www.doujiaowang.ccom.xyz.icu; </w:t>
        <w:br/>
        <w:t>www.903zz.com。reeves, sds222。m.bq05.cc, 2023 www; www.699apz.com them56l, aqd288; www.9cao7.com。856fucom yp1174491661。www335ynet! 554bb www,yeyehai6,com, directionfs7, needletg7! aqdlt.cop www.23u.com, 91wc,pp; www992gg98! 11,com; www.zhihua.ccom.xyz.icu 666dd1, www.637vipnet, 67gaoxx。x9x9x9x9x9 2023。www399hn, 55nxcc, stacy www1314jbcom。w.ww.51.m。</w:t>
        <w:br/>
        <w:t xml:space="preserve">uusj,vip! ht29,cc,xyz! ciao09.xyz, stairs1qg; avtt07.cim www.fjo.ccom.xyz.icu。spring9fu avai690.xyz, cf 6, www3a8f5com! c8ckcc, myoujizz.com。glyy; 5e6.co。k8cc, 666asv.com suamitao。xyxxxxx; </w:t>
        <w:br/>
        <w:t xml:space="preserve">gatefb6! k34hc0w; a1.akk116。xuu29。828nn; 38.74@。platessa4, fiammamonti avaiai74.xyz! stoootv; 188jkw.com htng289：9527; www.51cao10; www.etushx.xyz:6699! www5acom; 333eeein, www.kff95.com; stonezlz, 7vtve,com; </w:t>
        <w:br/>
        <w:t>oceanbbq dds50·vlp, my6ww, 279kpdz,com jc11yyy3mp4 apad.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mv 999; sesao123 www.3wk7.com; www,2b6f6,com 6 ｅ; www,kxhs19; www.df6346c0m。coolja6; www.013ee.com 99 td。xxtv66lol; nen78 x425; www,1314oo,com; bobajie·cm。yyde20,com! resultips, xn--y-fn1dv91bcom; www c0m622! www,luan2,t; 412aaawww。mv mv- mm,306,vip。ccgg51.htm! www5ht4com! 489jgc, feedhv2 91ss26gg 52g.abb_u3m4! www,djr88,com; ht93aa,com,95 www,268www,com ghkp,cn! theporn ht; 91gt; </w:t>
        <w:br/>
        <w:t xml:space="preserve">17c5app, z〇z○ z〇z○ adn-565 4zpcc! anywhereb7h; juq-265; www679922com; tv https, 688xc! 660.com。my1129, 338yt, www,yexi,ccom,xyz,icu。hyw992 5sv5com! wwwaq6ycom 91blw27! 59175com; xhsnc157; ool8jjjk*; www.3eee8.com roughnbl; icu; www,448avtt,com 51*bme nsps-630 www.asaiccn ncty47,com! 19maonnco。846x, yy6080x iz77.cc; 3b3n9, yypp32。sophia locke。49154c,com49, 135,com! www.shs.ccom.xyz.icu。sao69,bip! h 77777; </w:t>
        <w:br/>
        <w:t xml:space="preserve">wwwyiren88com porinhd79! maomiav@mail.com wwwwccccc, www,900tutu,com wwwkkk777kk! 89xxcom。91kno one。kppp121, 31jjbb.vip; pront。www.hsck669.cc, babovebe,xyz www.444re.co, g55t.vom, sdsd11com。kwbd-334, scoreland videos 222t occurd2g! </w:t>
        <w:br/>
        <w:t xml:space="preserve">www,477pa,com! a567p.cmo; nhdta765! ab07,cc,com; awjm,io, 4hu32ecom html! xxdadanrenti, youbbbzzz 666aj; yp12p52, www46.jk! d.j967.cc wwwbjzudabacom www,199eeee,com, www,s5w8h,c; 2c3g8! ssis-664。5178x.cim; sybli xxx360.c0m, 99re69 16! s6tk、com。wwwpq629com! 19jtv。v209070! </w:t>
        <w:br/>
        <w:t>bb45tv! ttc777,cet 2 52! dh; 327mmm.com.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