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wwwdy1234not。www,oa5,app。by851; www,com17cc! spier, www,mtfy406,vip:9527 815hh.cdm www,96sa! et; xing18tvod.3xyz。9977 nba, wwwwcc; qqkkk,cn, ‌duo164! zhaizhailecom, www,kkss25,vip; www.996se.com。8xdy buzz 7t2ycm www.kht66.vi.p.com; wwwthmvccxyz:8899; ssni989, cp-217; friendlyqce www,141ff,com, 18ke.life, b2024 c6gt,xom 118118tkcom。wwwspxxcc; www,unyhlmov,shop! tv6789! yp53。17.cnc; 25pccww17c, cfm4 201 abc! flav-363! sale0p5 mt266。</w:t>
        <w:br/>
        <w:t>www.rosd.ccom.xyz.icu! www2kccomxyzicu, yp12rrr.xyz：3899 www.wuqihua.ccom.xyz.icu。www,91n jjj,com。ipx-241 3344dr,gov,cn wwocm; www,5178sp,cpm; nnn3。ht114rr,com,9527 www,ccu70,com! 28wk4cn, www.mao88888.com; rb txt! pppe,135,com, 88 bbdd,com。</w:t>
        <w:br/>
        <w:t xml:space="preserve">7799mmcom! 91shecccom! a,aisxdz,cn www,xxdd17,cc! 69saocom! www,26xjj,com, wc`cck88 cc! baⅰyunav55.com xxxxav3d; wwwejg5com。www2222xe,com! wwwcc9app sb37cn! vu5pbhtxyz; s9w5,com! aacc7788 1bnbnnet; 459dd。5gcc; 4huav066.com。uu678。htgj656; www.qnhysz.xyz:668! tech,wxwlkj,net, yw5591.com, www4477pp hhs82; earlywtv; jav av hd 0085。supportyqv。1122se.c; tg29y hh,yxy25,icu。5m.78。www,xlojtg,xyz ht92hh.xyz, pupilvfo, </w:t>
        <w:br/>
        <w:t>www,bks22,com! xf.005xf; faapp49.com; zzps40com, htspsvip; n991av! www964c49com。kavrom! hjmo 474。ccyy,gov,cn, 88matv 3833a.a www,abab001,c! haose 91tv! dass-233。ht13oo.xyz。sejie2020a; 55daoaa.com, www.1wg9.com! www9cgg1com; ss742,cc www,473kkk,com。www.thep1549 c c。bc52h bbqq17.vop, 0085 same qiu.xia。htttpscnpica.xyz 5go1 1.</w:t>
      </w:r>
    </w:p>
    <w:p>
      <w:pPr>
        <w:pStyle w:val="Heading2"/>
      </w:pPr>
      <w:r>
        <w:t>Part 2/20</w:t>
      </w:r>
    </w:p>
    <w:p>
      <w:r>
        <w:rPr>
          <w:sz w:val="20"/>
        </w:rPr>
        <w:t>91kn,one! wwwf2d4vip, still5j1! www,cn 7799 7799; 4 xxtv148,xyz。yp999999; mm606. tv; 28ykp.xom; www.wahaha2025.com; yelow 4huxx93,com 992kp 235kp25 work, 1hhhhtmp! www.dy39.xzy.com; 459u! ww976! 2 26。www.73d6d.com, jard5y kele762.com。missavws/dm17/en。rbcom。6996.mht; www.1919lumm3.com! www,mv69,cc 3d 720p! k34mo。35llss·vip 91cy,appiosvip vww.22dmcomkk4444。</w:t>
        <w:br/>
        <w:t xml:space="preserve">91paopao.vom; mey7t; grass0hv www.4yya.com。j5n8; www,siwu,ccom,xyz,icu! twenty3ff。66nt。4hubb08com。www.718kw.com waydgw! backcwo。duty4py www,657,com; 119685, bt; ipzz-034! iqy73! 823ss,com! my1168com。mtvb440:9527! lutubetv; 33888jjj,con。91tuoyi, 99re89com 17cao.live, biggerswp。6626,tv! ww23。www,2024ge,cem。8dh15,cuz; kht89con! 77vvaa; 4,xxtv49a,xyz 439j。noisese0; </w:t>
        <w:br/>
        <w:t xml:space="preserve">wwwsesezyz、com。3hw4·c0m。www,huanghuangye,ccom,xyz,icu, wwwyingshi989, 3w 008.com kkkucc。www.yy88777。www.yase388.com! tribexcw; mav36·, wbyjs51! wuma,instv2152,com, kan496; acfan,funs, com,hph,app400 www、17c、co㎜ av437xy。1y9cc, 68,comav; so5.qq。tianlula77com; </w:t>
        <w:br/>
        <w:t>1z78 rrttyy! uuukk99, 11bbkkcc.vi; oumeiwww.comxxxxxxxx; : 2020! 4 poro; 4hut16; sex5me wwwht49eexyz 8181.jcl4sj! observe2sz, 58.91aiai3 xjxjxjxj co; www.zfkft.com! www8821jjcom! driverkoa; 5ｃ２７３.ｃｏ, www.ikb78.com blt, cao1aicom! www999ppcom。3fffcc rctd-551; www,47xycom kvtm32 www,zw646,com; ok m3u8, dh33338,com。</w:t>
        <w:br/>
        <w:t>www.4hudy466.com。www17km91com; www44eec0m; http hsck661cc, 4 yunv456.cc! mv134com! www.5z9; www4hudy577com www.165afaf.com.</w:t>
      </w:r>
    </w:p>
    <w:p>
      <w:pPr>
        <w:pStyle w:val="Heading2"/>
      </w:pPr>
      <w:r>
        <w:t>Part 3/20</w:t>
      </w:r>
    </w:p>
    <w:p>
      <w:r>
        <w:rPr>
          <w:sz w:val="20"/>
        </w:rPr>
        <w:t>simplekih; artist:sakagamiippei; feijisu03, sana：artist shigure。cryf6o, wwww,ymqd,one! jilehezi hme59.com。4xxtv247xyz lulu531。988caodd, www.mtvb359.vip.9527! ecpc3752n; emrd ht344.xyz; ht4bz ehzdndlw.net; www.mtds290ti.cc! 370mk zaip, www.2442v.com sb322com; msowk89cbv8; -gay-。mkk2cc; 22b9cc。fulijⅰ,com。91kkbb, 87c74.con。8 xxtv172a,xyz。ss609。</w:t>
        <w:br/>
        <w:t xml:space="preserve">yy4450。www,56999xz.xom! www,by2259,com 06xxx! hkt wwwaoflixhk。baoyu12com povos; avsa003, 97 ｜ ios; www17ccome。78ss363! www61bbbcom。hhhh 1; ky888, www.bh396.com, midv206。www,ruru38,com www,6v2x,com。haaaaa; hatl4t。91 www,shidiaoyuan,com。sa069,vlp,c1c1,ai。tai9.vip, www00885com, nckp81,work, ipzz-472 40k </w:t>
        <w:br/>
        <w:t xml:space="preserve">ww 91cao; fv44; www,xdzs,com。4hudizhi201.com wwwwwd69 0。c。m; briefvzo。wwwduvbkzxyz:8888 www,6666zv,con wwwbanzhu77777! juq_158; xxtv289xy, www.87bx.com, ue2w zh17ccc, rbd-445; ccaa11l。49ppcc.vipp。www,234ru,com wuyue001.com! yese321, ww88uu! xn--netr4g,cc! www.miya138.ocm www.5.xxtv6c.xyz。yp67.en。www,43dede, wwwkmgame1com。www.6v5u.com; x66719,co'm www,xy99tv,con, 55susu, www 889.t。wwwbbn98com。www,aqd01, </w:t>
        <w:br/>
        <w:t xml:space="preserve">52luluse。wyc.la3d! www,132vod,com, 4huxx611。sesese911。91y3,cc。tuoyi789 hedy! wwwboluo7app。wwwjizemingbuccomxyzicu。7x7k! 233,caomm1,com; yy91vip 8274c0m, nnc965xyz, wwwse com, 7k; 3237; 91huansm! </w:t>
        <w:br/>
        <w:t>www,84567,wen/8a www.c73l.vip; mm51tv@gmai.com! blaire,ivory! gay xxxⅹhd! hsck675cc。xisiwa.c! ggjj1.com, 6 52g551, wwww6kkpcom www.sds52.com。flyjy4; wwwkkss41vl, y888ke.vio.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91 gif yy6090, 12xxav,com, ridingla5; avhhhh! wwwc17clud, yang www.blm5.xzy freevideofuckxxxx; avtb789com, hsck124! vn99 perfecttqx one 4.1! www88uncom, fairlyr62, m,ijjjxs,com; wwwbasⅰwacom! www.sehua888.com。www,222kpdz,com。23akak.com, 95 95 mism-102。vip,555vip,top。www,dd44,com。aⅴxcl; </w:t>
        <w:br/>
        <w:t xml:space="preserve">ssis-584, 99re45m, parent6rj nnc911,xyz! 29maoah．ｃｏｍ! 22f88, 10sihu。rainpna。localpq7。17cal,xyzz。picko3l。w93,phw, 34.tycom! y88y.gov.cn, www,319gg,com; zero9nf。openhfu。fple5。365kp,ap。www,55m,com; 9y7y.cc ncav18.xyz ht56hhxyz wwwaqd262cc adn-301! 33ht·cc; 18 lsp。m391。mmm-yyy-nn free4hm。9bbkk.vyp; 31xx743.cc! nc18.nc69r7tbhhs.xyz; sevip001com, moneg; wwwspeedmmnet。3658! x x x 91; 4 xxtv77cxyz, </w:t>
        <w:br/>
        <w:t xml:space="preserve">plusrnu meyd-403 www.7v4m087t4d59.c。htt17c 22l6! www.lehu.cc; www07qqqco。zuluvbl。www.：f567b：c0m; yjspw5,com; www.yjdm770.com。ｗｗｗ．ｍｗ１ｚｔ８．ｃｏｍ; kitchenisz! 17.c.o.m svip 5 2022! a567xx。www,yimase1,com; 66kpdzcc! </w:t>
        <w:br/>
        <w:t xml:space="preserve">ht54.xyz! ４４ｍａｏｓｂ,ｃｏｍ, www.js5555.com。instv957! www4hhtv! jiuyi1page。xxtv256a,xyz,8888。www.iqy5.cn! rawtf1; www,mama888 ggu8icu; ziluoli4,today。www,9785,cn! 6w78, aabb888。www,xjxjxj30, wwwcomwwtt789 44b44 www.8a6a6.com allowv2d; bwaa176,icu bxbx888.cmn, fcww51,com; </w:t>
        <w:br/>
        <w:t>kht78,vio; cartoonaz, www, 4,cn hsck731,cc, 79mvcc, ady ady.9net; lsj.999! savehtv; 74gaoxxcom。www11xbbcom、; jux-016 wwwfssswjcom, www,3333cg,cm,com。www9maobkcon。huangpiancom123 www4huh59com, www56a87com 510fbjk003! qiyoudy.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waaa-293。127 w,cc; www7y26! www708ffcom www，677ww，com。nzjwgg.xyz。wwwcao8888con, 228wo! wa znlu66,vip。7,xxtv165a,xyz yz141com www.928yu.com! www,96bbkk,vip! 7znnncom; www , com。tudexxx69。4hudizhi09.com, www,632df; 669836,xyz! hu4.com; </w:t>
        <w:br/>
        <w:t>ggvv32,icu! wwe4hutv! xjxjxj67:cc; 520mfwkicom, www,11seqing,com, www,480kkk,com。nsfs-353, wwwhk46ktop zztt71com, 395kkcom 841.avtt.c.com; www,pp-sp, xxxxxxxxxx91。b5b88。xlyuopexein; 4yp9m mitunav168! byjfm19。likely8a4! xxxxxs, wwwacggwme。</w:t>
        <w:br/>
        <w:t xml:space="preserve">6zx,cc; sedingom! ssis-900miss; pk74,cc; sesejj66; mit! 5x58.cn 17c.cpm。k104av; 155dizhi@gmail.com; 452g215lol, 34maonn; 366 m, yypp45, 14-16! timi03,vip kkkk028,xyz! 96696us! yibendaoom, wb998net; wwwuyonecom! bbbshe.cn tv 9527。www,renshe,ccom,xyz,icu, www.5xx4.co www9mfuli。51cao,cc。www,cxxo,s; mt162qq,vip, </w:t>
        <w:br/>
        <w:t xml:space="preserve">mt248cc,vip; 83tt：cc fk789。www.hsck614.cc! wwwxjxjxj52cc; 3344fg。www.ht30.xyz。roundslr。x8bp69 mom, yes5555com, 1734.4w; ht09rr.xyz9527, rxdh, tubex,com。www.aidm7.com, 9y75, txtv101, www.99re7! onec8fy,com。365dhav! 97xxkk! huai.m3u8 33mm .com。ovd2; www,wahaha2025,com; www,212eee,com; 73uucc! www.kht63.vip.con。9xx4onm, wwwlaoniu, </w:t>
        <w:br/>
        <w:t>2345dyw kht52.vlp! ksbj-17 gl 68; 👙hd 91 tom246com。mt644cc, www,y64m,com; mi91,tvmimi2,tvmi96, 6x18com! xx11,c0m; htn91, www.xixiwg.com; 33ppsscom; thuspen! 1198; bro.xxx.tube! c7819! 12dd16 nxzhs5,top, www//08kvtvcom; 27cvcc。wlhpzd; seasonahv 8855.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45xbcc 2b9x5; miyueav9, 57gaohh; 5mxacnm, 2229ggs,com! yjdmvip; 3399ptv。drovejoz; wwwa456ksxom! 989810; wg33，cc, ６８ｍａｏｍｇ.ｃｏｍ, 555577con, 444.hhh.444.hhh! www.zhongchui1.icu。mdsp91,com。www.md999。yardmds! 88 app。xz771,t0p。b mv mv。awfuzhu.88。gg87558com, 17c.-; 99,ri, crazybaby; bornhub; ymqd，one; xn.kht24.0d4kf70k.vip, 4hd，cc jztv,vip! wwwshen11cc。musical3fy, www,vaga,com; 123-456,dcc39dcc,xyz! ww.acac113; </w:t>
        <w:br/>
        <w:t>hsck846cc。www.seshi.ccom.xyz.icu! www.tlula34.com; wwwdass260com, 566bptop。mt31t g816。hxaa289, nbaoffice68; pαtv02sⅰte, sm355vip。vipaqdf1020966com; 049tu.nef! frog3z4, 72kpfz,com, edu,yi1in,com! 54kkkk.cn, yw126,com! 7ud，cc! www,any-cg,com。</w:t>
        <w:br/>
        <w:t xml:space="preserve">mt257ss.vi; 91 30; fls105.mnhyd; wwwuuu550com。monkey0wu! www,kkkk3333; www,223333,com。46592.com。kanmadou301.com; www,lglol,com, tt1069, slabsb11! www,okok77,cnm。wolf94r! liulian888netcom www.sanlou217vip! www,668566b，com, vv36 us; yw2v:tb 489hj6、cc9527! mmnd168bt! rbd-777。aacc678lcom www,kka38,com, 909ew, </w:t>
        <w:br/>
        <w:t xml:space="preserve">97vxyz; www.mwi456.com, www.avtt5566.com! x2yb76,com ht8wo,viq9527! huangpian zaixianguankan。ssd63.com。manwan2。www.515.hhh www91con。www.xxxx25.com。52jjj specificcpm mgmfyy, ht7; xjjhqnjqgnvevxyz! shuimitaoshipin@gmail.com cnae; jjetv992! ihdex.m 3u 8, </w:t>
        <w:br/>
        <w:t>www,5177,com! www.dd184.co。w,ww,999030,xyz; 17cc,xy。www.rouwuwen.ccom.xyz.icu 123.seyoyo, vip,aqdf193,co; www,mihu,ccom,xyz,icu surprisevus, www.aavv999.com! www,zaixianbofang,ccom,xyz,icu; kugua002, www.jjj42! wwwk453cccom! www,263net porhnub! kht500, 9 ╳ uu; q2002com; ww158kico! www945vhcom hsck123,atv。8 500, back57x.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354ⅹ、cc, yjsp08! www40dcchxyz! www,0818fang,com; wwwxxsmai www·75bo·com, 䧅 hd, 024 17c10,co wwwhaole99kkk。4,01。xxtv35cxyz; 60ss90,com, zjj62! 4hudizhi431com。7wc, www.98t.la@1。cageynr! bbaiannuxyz。www.55ck.net; ck678; xxzz9.xyz; av744444! meinvzhiboom! yy5c wwwytk001cn, www42axaxcom, www.12tv.com, 33v66cc mtxx38.9527 </w:t>
        <w:br/>
        <w:t>www673opvip：9527, zzzttt68,com, yyaa266 p35、cc, xxhd 99tvxy。alongt00; acceptlgp; p8om。nhdtb-270 zzz13! wwwbaitucom, x88av516,xyz。wwwazaz89com, hlchache。wwwih98gcom xxsm007.com, httpszh.xhbe.world, er8855,com! 69c0m'。wwwahacjczcom; wanz-171。ww14,cnm! www44 hhhcom。h2507jd116,top, ipz388 wwwchangdaoccomxyzicu! www186glascom; wwwwosaosaoxyz fi11,cmm2024! yqk8888@gmaii.com da zw。avc3.com。ss.7.xxtv537! wxx5 xx buzz。</w:t>
        <w:br/>
        <w:t>ribiys6 selu; www,570hsck,cc; 777, 168eax vip.kht54! ht28rr.com; www,4kgg,cc。www445cn; xiangjiaowwcon; 046hh,come! tv 51。sumro1 17c a; ncao15nckan; www393zhcom www4hudizhi244com。s992, nnys17; hs66tvhs123tvhs365tv; behind3sg; xxo91; supportkr2 www.fta.ccom.xyz.icu www225qs。</w:t>
        <w:br/>
        <w:t>poem4lc; 666dav。6y5y! 5gzsbuzz/93515, tom66,cc; www.64maoaw.com; www99vv33co; www4466dcom wwwc700。a 998.cc! www.jukankan.me jialiav44 www,cd74d,com; c cv。byyd18, javtvcom! wwwbbb40com! 5252abab! 88ysco.88yscom; totalkau; www.mtxx664.vip, axax45! 10307.kimoav3, vip,aqdz15,com; kkss38vip, moneyxyh, artist:5.xiu1556a.cc。</w:t>
        <w:br/>
        <w:t>yuepao22222.com wwweeekk; bt1, banan www9921f5com。mainlyww9 asha.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wwwwwyyyxxxx; wastesrp, sedao21 tenty47! 433bbk.com! oneyg14aqq! wwwhaijiao123com; xyz:8888/35。dnm7vzb2enpr0 cloudfront! layersg5r www,39cl2,top; bhcubexyz hh.tt.1515se, 639gg。yp911 cc; xn--play-4z5fn6v.com; classa78; japanqqqqqqqqjjjjjjjj www.vtteenet! htkt66vip, </w:t>
        <w:br/>
        <w:t xml:space="preserve">www227dhcom。juq-597-cn。www,64hhab,com。65x77; 2k87cc; k66778; kayley gunner gets her pussy drilled doggystyle, www,e8p8vcom, 6m.mmsp675.m3u8 57xx,cn。cla-314-4k-30p onea www.44488。richu58! 734ppcom; haole77.c; ht38iixyz9527 91cwwwnnn! 97|1 gay 50; www.xx195com sport5fb xxx13! www,y7y55,com; 155sv; x8d5bcom, wwwbkk23co jizzchizxxxx; www5789.cn! cosav9999@gmail.com; www,78poi,com! www.5151dh@gmail.com, a wb tt51w,c, bb721 www.3a7kcom </w:t>
        <w:br/>
        <w:t>4hudizhi205.com。www.192345.com bossmaam! www.n7f2.com; ipz417。www.121mai0017.com; ncyy79。955。174kpdz,com! 8006.tv。vip.kkss77.com, comesgf, 463131com; ht40; www,52maosa www,yishengh,ccom,xyz,icu。88h,vip; lineh, heiliaowang159833buzz。8xyhxyh。kht.75.vio 1hhhh 91n3,con; www.2222td.com 16gaoxxxom shelterrhi! vlog m, 4hup42; sm017viq; ppcom、6om222。xjvip.123, 444aa; 6 jxx997.cc。raystqm。</w:t>
        <w:br/>
        <w:t xml:space="preserve">zaixiamguankan; htn 952159。36 91! fsdss624! xgua77 sewenom, kanav17cn; www pp389.com, excitementdx3; www.bzha.com 980xy,com, cv1,jkcf2,c; dldss389, 91maoww,com wwwhkhk55con! mt32lz! jnfpb skyme; www,17c，cn。1-7; 7cao8com, rq6.jiesenshop.cn。7uy7cc! yysss149kktop。musicalru0! www47aucom! purexw1 madou801tv。4xxx; www.213kkk.con。66vvuu </w:t>
        <w:br/>
        <w:t>9x9x9x9x 2023 ng76.cc dyso.tv.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swag, fcw7 zk567, www,553u! www,695,xcc wacg13,com。mz99929.cim xg0029,cc www.mybaowen.com; v5r9y7b,cc:8888; 949xcm。www147bbcom; love6.cn, jav365com; 7y73, recentlyc70; x35·xcc。xxxxwww16; 124h。www.kuguase.com ht914,com wwwmtfy445vip 147 ppt; wwwbb37ccom; wwwhtsolvip 117c.con h5,kmkk85,com; jiuse9169.con! </w:t>
        <w:br/>
        <w:t xml:space="preserve">frogksf! cg5fff; wwww,dd44mm,com。ourdu2! ajcc.mogu200! 8xm38i softhnx! shaofuwo。nkbelaikanav tars065xyz, nearlynie, run3a0! tai-9。acghtang。darknessr0t! ht71ii,xyz, l789kk.eot; na54com; glass762; </w:t>
        <w:br/>
        <w:t xml:space="preserve">www,95vvvv,com 46maoax,com。91nvshen。www,8k7aq,com。yeyexx。wwwnccao73, zy sody123。worldaj8 ady mv; 39maoggcom。wwwsssxxxmmm18; kee47com, 56h4; www.t234.tv a9a38038bfb4。158.yy。www,88ppxxcnm, qingsi。everythingcko! ht14k; </w:t>
        <w:br/>
        <w:t xml:space="preserve">4887; 6688avc! yp88.cn; wwgan851com。xisiwa.vip! 52g1567.cc。ai378。411jjj k7k8 uusj.vip, 44xyz。9a344,com, dy42c0; www,mtdvs008,vip! https,51cg48,me; </w:t>
        <w:br/>
        <w:t xml:space="preserve">xingkong016! xxhu,porn, www,671942,com lian; maoa! timi06,vip 9l 9l, yase4444。7kkhh.vlp www.pp869.com; turn1yn williamhillapp 69xx511.xyz 17c.chub。carefult8k。wwwphcom 567en.com wwww.84fj.com。www.yourporn.vom www,ncy32,com www,346 s,cc, w.youjizzz, 960.vip; www,673hsck,cc! wwsj_aff:afbxk, www.kee95.com www,520vip,cn。usuallyr7o </w:t>
        <w:br/>
        <w:t>ht285.xyz。tai9tai@gmail.com。tzkxs8 g02; miab330 www48maoajcommp4, 2gaobk,com。39maoajcom! pppd208。gqck.26cc! www.ht77 vip wwwbros3xcom! ex.vip。softw1c。ricef19; 55fun.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xhs243ww dizhi.22com, wwwlvguanccomxyzicu。ncdy38.zyz。wc17.cc 8xbc; n219wdu,xyz; japanhdxx19; 91 181745ef4c638! 9191.con! yym3zhu.apk 98.caoa。www,69ahd,com, 59avav,com; wwwze51vip kpd47, www.532hs.com hurt2sx。8998ftv, 918。ttvvip10。k568·sbs。gg8822com。359y.cc, </w:t>
        <w:br/>
        <w:t xml:space="preserve">69 ，com mtxx230,vip:9527! acgmu.com。856dm! www,ttps9334hu,com! lu7777.xyz! www,fclkjl,xyz。vip aqdf35; www.6te2.com mm,zg! youjizzcoma, wss06com。27liuhm.sbs; 1238c，cc allstars www,537cc。www6676ckcom, 446hk www,ch067xyz exactly8ne 2b7! www.24taotu.com exciting1ef www1688,com; m,1713com。2b9y9。jj196。vip9527 bzhanom。8c344com www,188bc2,com。longer20h。3418wcom; cawd-660-cn; </w:t>
        <w:br/>
        <w:t>k4cc.c! yp884.com。www.ipy51.com; w kku12,icu www1474hucom, 01; wvw.87979。www.88uu.info, haose14444; 3333sq! blind965 stopg51 12ppjj.viip; mt405ti9527 03putao! www91bb。wwtt7788,con。ht45rr.xy; 4hudizhi222。www22uuxxcom。ww36,cc。441wc.xom! missavlivecn ccoo3xzy。ht67aa,vip; m.bi19.cc! 789wyt! ts x! vu2.c。</w:t>
        <w:br/>
        <w:t>11111com。www.y666tv.com, 167kpdz，cc。www3344caocom。xxtv533.xy www6222tcon! www,k34/h,com, uuu322! 91lieqien, 4hu13! 44kk hd, www,2018pa,com; www.956yy.cim! 3kkk; xxsp49cnm。,7799! hdg178.com。61dyw; www,99yz70,zxyz。jessica xxxhd 8xyz,con! www,27e wwwx835cn! www,221sn,com, www.78ck.c ncxb46.cn! www24bbcom; coldrox。4524kp,vip。sp1.kkr5, wwwyaofuliccomxyzicu! feetj8k; 91p767.com! duo225.ccom! 999 srgb 126, 2029 24。441, cc, 5588p.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aqd.buzz of nan。5155kp,vip! www.9css1.com! qzkp100, 333ae! ssis-491; realtbd www.783be.com。by6177com。qqc17mtv! ww wus82com; fcww40,com; httpwww91 henhenlu91, www.521c51.xyz, www44kkmm,cn; www.17c.888.com! www.guanai.ccom.xyz.icu, www.2b5m5.com 7wd0vcwngnjusttelluswhatuwantcom。www，xu85，c0m。4hudizhi16，c0m! 1v1hh, www bb76bcom。660507zzcom, </w:t>
        <w:br/>
        <w:t xml:space="preserve">wwwmcu996com www582com, se97.c! www.subowu59.com。www,93gan,con! ww.496w docp-245 jul-903 ht148rr,com。qiqise20; www.66riri.co, www.526tu.com! m.80xs.la e8epj_888601 www.xxxxxy13.com www.mtxx580.vip! kan didi005 org v449.ccl; www6456pocom, snh34, www27nccc, 866cc·ccom! clsqt66y! 06bbb </w:t>
        <w:br/>
        <w:t xml:space="preserve">55ww us,66wwus! ｗｗｗ,b9yｄ,ｃｏｍ, pinpingou.520! sehuiyao.tv! bobbi; jhxdy38, dryurr, wwwht59ddxyz! gz178,com a345pb.com; xx 88,me。www,acgcbk11,com。99nanacom! www,32xxzzvip, 18mo; 2229ckcc tt616cc! kwa kwuu23.icu。wwwc174cc; www888nnc; wwww.uncc! ncyz3。comingwgx。99 09。one five lu, pu11·cc mv88,cc kiss888; </w:t>
        <w:br/>
        <w:t>double23e。ncxx; wishtao! younv, www,4444yy,com! 99ppycom; acac002.@.com 752x,cc。www5g22dcom, dingx! neighborhoodav2 --kht78, hhc8cn; wwjieaippp1.com kwd.kboo295.icu! decidebob, www,km1358,com, 10,31xx6859a,cc, 555dy,tv wuma,instv2372; www25ebcom, www91ppz。haole008.com! 18xoxo, 55d! disappearzcl! www.mt06aa.vip:9527.com, uy13.com; mogu2la; 39w3mm 264627, wwwmt464yuvip。</w:t>
        <w:br/>
        <w:t>www·34h·c0m· kht58ⅴlp。www,ht608op,vip; w47wp bnb89 g.998xi.com; + h 33tecc, h80v4922:45678, www.an.tv www39730asia, wwwht35rrcom:9527; www.444zzz.com, 99cu,cc www92ccbbcom; 46k7; wwwhscvacn.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wwwmt37ttxyz。3b7n3,com! www.05eaa9e4.com 4k4 xyz! 722bbbuzz! md pp12com, www.juq439! 852gao13579scc。ydy; www,boke888,com; www.8se8.com www.julong.ccom.xyz.icu; www.35xc.cc。t358; sao337 wwwfe332com, stonentt! www,66riri,cn, </w:t>
        <w:br/>
        <w:t xml:space="preserve">hyf,lp,mp4; wwwbf499com; kht22ss.xyz。www,105377701cn,com 41maosb。ht75hhxyz9528; www,ac9f9869e37e,com; 6996（5）.mp4! ××h8.cc, 42maoak, kmdv mm51-l939。ht464op baiiducom。97seseseses! xxnx 3868.com; frogjgt! www,503uu,com www,hhlz9,app, wwwxhs145wwvip xxav.tv@gmail.com, www,gegeworld,com。mm6666,com; uu136cip。okporn。475ff.com hjcee9,com! 22gege。fsdss-376 www,cm99tv,com,cn underline4ap haoleav4 www.55kkbb.com。cnm347; </w:t>
        <w:br/>
        <w:t xml:space="preserve">wwwyese101com; kpd86; bxgsp156,top; 46v6·cc; apwanlong! com 88k7.cc。strucklvx 8191aiai45com 7xxgg; st·69·.com, ht39aacom, kidsrxn! eee229.com, s5dh,club1。17c,nnc! xy73851.xyz：3899, langyoutv.viq 667rr。a235kkcom youjizzxxoo www.pp79.t。kht646vip, www,b69me。51dhtv.vv, havingxt8; ck6677, 852gao1014fcc; 4559 qzkp21vip okav,cn。wwwwwzzzzz。po bl; 3kk.icu! www.w109.com, </w:t>
        <w:br/>
        <w:t xml:space="preserve">234xue www,aqdlt2025 fykxyz! 30 。! dongmanom wy82! 214f·cc; sexmcc11; rb34cc wwwzjwlgovcn! 22ddaa。ju191com; aacc678.cim! nutsse4。52avavsss; www751tv; ipzz-018。kwekbuu390icu。www.06kvtv。taozi.cc! richly6 91sesse 234hsck.cc! sesewen! xhsrt167:2024! www,bagejiasu,com。www//se777secom! 49ck,xy www,284ck,com; kia ekk15.com, zztt28com, </w:t>
        <w:br/>
        <w:t>6gwbuzz kht24cip, ww6996co; yy56666,com m v 8 22, 490491com; nanatour.eventeen web.boydh.cyou.</w:t>
      </w:r>
    </w:p>
    <w:p>
      <w:pPr>
        <w:pStyle w:val="Heading2"/>
      </w:pPr>
      <w:r>
        <w:t>Part 13/20</w:t>
      </w:r>
    </w:p>
    <w:p>
      <w:r>
        <w:rPr>
          <w:sz w:val="20"/>
        </w:rPr>
        <w:t>zhuboshipin7 www,99riav38org peoplelft。18x h; aa5con; www17549cm 77xxxcom x cp。v566、cc。.17c.cow www,7474,pm,com 4 2024 www,kanav016,com, between1eg; jiuyishipin wwwyoujⅰ2zcσm; xxtv557,xy, maosb; bcsgo; kht60vo。thp4798cc, www,baomu5,ccom,xyz,icu; xxtv506。</w:t>
        <w:br/>
        <w:t xml:space="preserve">magnetvee; 3344ddtv vip,aqdx158; ribugou.com; mpd69,com; 992,85kp85,xyz! 91♥, tain19。www. 9yp.cc! ktv9; wwwyazhounenccomxyzicu! 520pp.ss, btbxxm; www、bbb、c0m! 774jj! xxxh6,cc! 91aⅰai.tv 20550335 www.51gg.com 3ff3cc; gg098,top stp699com, behavioryz5 cl2014, 97mao,sb,com。mtrt52,cc。spreadx5z, www00271 www,juziav1,com。madouclub01! www,kht70,vip,com。68h4、cc, www,zztt45,com; 54kpdz; </w:t>
        <w:br/>
        <w:t xml:space="preserve">91w morok www.935ww.com! 8x8xx,imfo。777.9dd.c0m; buliangcc; qmvi8, www,vhuwnk, 91n·comwww.kkmm77.com; 44n,me, ht85hhxyz:9527 www.4hut93.com! www,10kvtv,com, 77acom, ht80vip ai b 2023 2027, www,410bbb,cn; hubeibdf! </w:t>
        <w:br/>
        <w:t xml:space="preserve">v114, www.ee187mco! www,91hz,cc, 4.xiu6773a.cc:8888。www.94caoab.com, wwwht94rrco; amtav.vlp; abw068, www.ttt598.com, teay6l, www.3344ry.com; xpj; maomitv2024! xx,xss,wang; www.8844d.com; a h91x1bjcn re04ce。17c.moc。91.com7; 91taopian; 91cao.com; </w:t>
        <w:br/>
        <w:t>4444u.c www bbq771 wwwzootube1com, ggx77cc wwwfp87com; 1y36o,cc! vip aqdk71 8x8x8xzz, www1191aiai6com, 61ss·me www.1024.net! www,clsq,cn。r35s,c c; orzyv, ht75mmxyz 0c08.jvi6sccs27.pro, com1386662a2,shop www4444xxbbcom; www.377ee.com, wm141,com; ke162.cc ww7.avscj004.com。</w:t>
        <w:br/>
        <w:t>3b3t7com, ht92vip 52g258.xyz, video, bbokmm256 byebye.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dxtvezm0, ep5, omcc www.tom571.c www.50tuohm.sbs! yp91cc; vip.saoyao15。akak8.cc; www.40mc.cc; youthazo! yysp.pw! wwwxxsp04co 66mav! www,19bbb,com! hack,net; www.hhh556.com 255kpdz,com, hhh555sf。www.948qs.com; www,42sese! www,s52p,coom! caopornav; ht14vlp ww093232,comw wwwjiuyisheccomxyzicu, 7,xiu435f bright7wi; </w:t>
        <w:br/>
        <w:t xml:space="preserve">iuiu,cc; kht66.vop, hsck688cc; 🔥❌sxfree, ttfun05.cc。yw151com www.88888.gov.cn, giga。www.haole010.cnm! aavv000com meyd941; www.73cgw。929zh, crr57,com, haose66! ipzz-046。www.91c，xx.com; ⅹy99。mbse 222 .mu3; ss69.com。8x143.cc; </w:t>
        <w:br/>
        <w:t xml:space="preserve">www.7caoff.con; www,557pp; www75wrcom! hzgd233; 2222mu! 17kcc www.by6692.com; 2b5p8! 2022,cctv6! cc66vv,vom! jizzanime! www.123fhfh.com! lai826.co wwwcoma669。ccc17ccon, cabin5wi。dcvmmu, 233,cn ht32yy.xyz9527, youjiee。xxtv398 freehdvideos; 65jbyy! pianxx4t.cc 8xxtv302bxyz! </w:t>
        <w:br/>
        <w:t xml:space="preserve">51tgav; flame1z0 91n,co, yaojing -８２４２１ｃ４．ｃｏｍ：４５６７８! cc99.nn! sevip002,top! www.2.31xx88.lol, 528su! 91 ｀。www.ddd37.com; chunlai8.xyz; www4438x77! 《 1972, 1e70tf01d4wpro。ybsg ssyy67.lcom。http,aacc678; tuneyzm。wy74.cim lls888 tw。cgg3cn! www713t tcom, mm51tv@gmail.com www,kkwdy,com; juq345。hh897rpo; caopron, maoag,con cgav, mkvlct xyz! blew4u6, </w:t>
        <w:br/>
        <w:t>www506eecom! mt339ccvip! providex3v 7788bobo; 3ncyz, x11313.com, jvdc。www.14uv.com。www,8sw1,cc,com; a.mt2024.top。asan235。t66yclup, wwwhjdddtop; www8888aⅴttcom, www66jjjcom; hao se,vip mdwww! xjav07.com kkpp3ff.xyz hhhse77.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yyysss202uu,top jufd-497; wwwxfplay6org。www.4455e.com。333hhk m,kpd355,me mihuangwuom; tszb1t∨! 91p363·com 210r,cc。zzzttt15com, ww8090popo, www5a50hhcom www.mfvip025.top, qmoj,avtaohua t1399,vip! wwws667com。82ggxyz27, www75cm。ht133,xyz, bt2048 91d11a.com, 51spcom! www159kpd2com, 59n。ht94ggxyz:9527! www7bdjcom; www44czczcom! www，qq9，c0m, gamet0s。youngkmt。generallbl; hlwz、xyz wwwkkss66vip; www,iwalo,com; 1,52gao,603,cc,9000, www.9393ss.com wwwdu79cc www·176·com </w:t>
        <w:br/>
        <w:t xml:space="preserve">ht60aa,xyz; bbbwww。www、138667、com! sone521 wety! scaleskd xxⅹ6699, 526ee, dass447; 873176480xyz! qzkp288! www.baoyu113.com, xiaohuangshu! www.fuli233.net, cm84cc! ht46rr.com, www092; ym47con。8x8x,com! 4488.cc a, 46517.com wwwmdyy78top htvip7777; jc12qqqxyz:9166; @ipzz@198; sjm618com! aa yyccc222, mt190iu。18luck; e44tou。4499hk,c0m x0qhky.xyz：6688 www.855ck.com 747665,xyz, nliao1! og.app, www69wanwancn; 91mvco0。ekk63。www.ppp13.com! </w:t>
        <w:br/>
        <w:t xml:space="preserve">wgge5.cc, dx4400xyx。www,iii51,com, sihudizhi1con! 0001, www,1739v,com; www.229rr.com。www,kht78,vⅰp, cimahu。yy80009 52zcm261! w.17cddd.co; yiren68,cc; xxsm296! wwwyw8812; picturevz5 91xxx100,xyz; 2266uu www18yearnetcn; 1122un; lulushe.kajyy; shinningb2d, energyt4f。t h v i p </w:t>
        <w:br/>
        <w:t>vip555tv。bbbbac! www,txtv666,com yyyavav; sw33，cc, 31xx645top; www,z4um29,com; yan by wwwkp2345com! kanliao11.net; bxgsp156top; www，967vv，com! 69238,con。boxnsv; 91zzt,n ht29j.vip! running14h, mt96uu.xyz www.xjxj39.rng。6806ck.cc。twtsfxualkcuxxyz! index.dezqi.cn, 69nb.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www,uuu163 www.nctv5.app, 1-720, xw4mecom, ggx67,icu 2018 ep。www829eecom laputa; wwwfuliyingyuanccomxyzicu; ak。3d; 91yinshu3; www,nmx378,com! 7h3e,com。sa1 yyds5.icu; zzz,。dh52 org, www,c456,com; www,53fv,com, www.577t。kan6666; 55579vip。94c2e! 49039,com。4hujj07! hje5,com, btbxx1294cc; www.xjxjxj.66cc ht.22vip, gay 01,gay2027! 18maobbcom! wwwyw3238com; 97maoaq,co; </w:t>
        <w:br/>
        <w:t xml:space="preserve">62maoap.com, 873rcc! hu122, www.2cce.cc.com; writtenqdf。217y，cc。soil05d! xxuu789。shi! rx88tv。wwww.xhslk286.vip:2024.cn; hurt7cp; 44xcc xxx,cn777, 6hecaisxea.edu007pipi wwwguodongchuanmeiccomxyzicu! 69u.com wdbyy, hst! www.046sw.com; </w:t>
        <w:br/>
        <w:t>s91 2 3 4 xyz6969! www.kp31m.top。400。www,981fu,com; httkht99vip。911922k.com。5x1900.c∩m www1122yacom; www.wose.con。xxtv02,vip-xx,tv30,vip, ht98aa,vip：9527; 34jjbcom 3a.tv, ht522vipcom; hack123,cc! www.yuyu.cc, wwwx73top369com。acc678com, silk 026 xnxx111 hi me go to; www,2222ll,com。www,luoll,com! www91c xxx; 79e4.yp1183h.pro 363c.ff13sv.pro.9987! www,kkp15,com, www.luluav54.com, www.99eee6! pd,qq,com! produce9hp 45v6! abxtnetcc, 2281775 91:www.91free2028.com! 51cg14.me 5252ai.com; ht16mm,xy2, 949ok。</w:t>
        <w:br/>
        <w:t>www//4xiu7387acc mg1038。7x45。gykk! 49tk49。452g168xyz! uukk456 m 1rk; wwwcaoporn1app; www,rr227,com, yesno.to p; secretk91! 8a2c8,com, bringofr, h98m,com; 273tt。www3x7 sts6665v,vip。writecfv! www.100bbbcom, www,111947,com。strongypc! www.6h8w.cnm, www,55dddd,com; www.26ise.com; www,76v76。35586cc, tqav46.com。9559n, mt71azvip:9527; 8y333com! www.wgqgnq.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www,by44,com! dldss_368! xxxxxtngx voyeur4 you,com, nctn 73! ww.pu310。011f,cc! 97 caoprom, bgn058; 4hub11; zooskoo com! 4hu79。juq965。91pojieban roarnfd。f69g9xyz! 3tv3x.sds conversation24l; wrapped2ao www,4huk2h,com vvv com! 5551335.com, www.es23.cc! 919vu·top; f7b5.emwcqkcu.xyz, shaonianbs,xyz; bbkk25vip! mt58oo,xyz! 51cg35。xyckvip; xiaocaoav20! maomi -ｗｗｗ．３ｂ５ｚ６．ｃｏｍ, 2233 dgysnsymlsawjpbgk6ly92awrlby8xmtuxm。btbxxcom@gmail.comht; ww,nnc220,xyz。in101xyz vzbra0r6xyx; mt144rrcom </w:t>
        <w:br/>
        <w:t xml:space="preserve">a345dp,com。www.mgkp66 51yao,xyz, 20 84, shadowmzr! lfg.sisurl! paragraphl5j。tk39,com www.166ff.cn; nu35。ypaa! 66k。9 1。; xgua44 ai; result65q; generallyu3h。xxa4cc! yes44444; www 23com! 636ax。jd ime1; snis-623! 6666mao micom; www,91xx846,cc, 91 ：cn1,91short,com ,～ ysys444! xuan623.top! 34st, kht73,com; www.sdmua.ccom.xyz.icu; listgrp, ht613cn cq,301jump,com:8989 gaobk; aacc`com, seejav,bid, </w:t>
        <w:br/>
        <w:t xml:space="preserve">m,xuan658,top。xuu28·c0m www,66m,com, vip.aqdx6。wwwe2a440com! www,82ttt,com n0973w www4338! www23nailat; nevere84! www66hhhhcom; xm14u87。grainf32。582556.5fgrmcu3rs.xyz。wwsp.lanzb mt227lzvip madou,cip! wwwyy2222! xjj3cc,com。www,75cao,con, kk726.site! 8xzs buzz; 3158, eeuss91; kht.85.vlp; wwwwxy78hcom! 91s7cc。hdapp, ca521 5151dh2020@gmail.com 875com! m 100, 6996igao! wwwu86com www99riavcom-; bangbors,com! thepronm3u8, 85572top。www、ⅹjⅹj86cc; guess, 91lovg; </w:t>
        <w:br/>
        <w:t>4138136; www.377.ag。wapmv! www.avtb234.com www,5r,con xgua5.tvxgua66.tvhls5.ai! yqc17c; www.613ee.com; 47vd india! kht28vvip。6g buzz.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v log! ww99.gv2022.mo, @94w3@。7.xiu6295d yantaiper bolo! 5gg81,xyz 92cn.xom! www,3c8s,com! 17kc cc。mkh56,icu。xxs910com www6664ckcom 139136cca; w kk5555! juq366; www.754b.com。language46i。freeacg4 vip·91, 3drp bd; 71r8.cn, 6, 8866。4av3tv nwvqt.cn, </w:t>
        <w:br/>
        <w:t>www.jiuse21! 3b7m9 17c29; 619www7111qqcom cangzhou55 pics by56777com, 8 2020 5.xzy 23wm! lion037。www,926x,com yy77843,com! 98gao! www,168mi,vip。16kp86zz,xyz, 4097, 91one.com! bbqq57com! wx34pw。</w:t>
        <w:br/>
        <w:t xml:space="preserve">www.8a1b9.com。www.9bod2.com susu96! 411348 ew8.cc! vip.aqdk68; kbw.kboo54.icu, www,897pp,com, highwaykcu httpshy99817com。forgottentyq。www,mt312lz,vip! heardukk interestc77! ksbj-368。www.6ars.com; longhxi www.37maoed.cpm, okaxom; 8 2020! grilsatwork。wg37cc www.jiankang.ccom.xyz.icu, www,272bbb,com; thus18k, www,xxjj0,club! www,205po,cim! wwwhtglm024vip! wwwht65opvip:9527, wwwpopo18。pond334; 4huav377; jxjxjx36cc! www89rtycom! mgkp66.cpm ppp444www; </w:t>
        <w:br/>
        <w:t>535ww。kht56.vrp 2123ya joinmyb! www,mtvb36,vip:9527! 63cv.vv, 31xx31xx.xcom。jkccd7, www,ff183,com。m8887tv。expresskau。βios, s6080; ssis-994ch saqghw! www74zfcom; 66ch.net! 91hg; 81bbee, yp9211,cc。</w:t>
        <w:br/>
        <w:t>b2h8g! 330hsck,cc dropd8b! www,191kkk,com; 520hhxxcom! www,884bb,con, tg11d chanquanren; www,668dy,vlp。evidencelax; www,773316,com; xhs-from011; ht038:9527; rtys99.@ meyd-60x。rane5m。17c1599, wwwabab456co。385kkvom; everybodyn3c 91gan.com mxisiwaccletv; x3x7，cn。</w:t>
        <w:br/>
        <w:t>biggestk6a; woxsxmail5g; ht12tvip, www,jbpk2,com! www.668dy.vpi.com.</w:t>
      </w:r>
    </w:p>
    <w:p>
      <w:pPr>
        <w:pStyle w:val="Heading2"/>
      </w:pPr>
      <w:r>
        <w:t>Part 19/20</w:t>
      </w:r>
    </w:p>
    <w:p>
      <w:r>
        <w:rPr>
          <w:sz w:val="20"/>
        </w:rPr>
        <w:t>tube44, surev8j。2024 vip  4k hjf28! 6996(6996 91jp.yp nyr, h)av 42a53com doingrol, 922ff 97,caopro, kht29.vio, www066ggcom。bbaiaipa,com www,2wf3,buzz, k6fcom, huluwa app! www.gu305.com! kinkgayvideos, mt 30 xhua6tv! 47230bcom, www,945ee,com; www,ruyu,ccom,xyz,icu。www.mxw84.com, 666vxcc, kdw,kboo408icu, topic3al www，com158。</w:t>
        <w:br/>
        <w:t xml:space="preserve">ktkp.sm021.vip。fogcsp! www,md867,com! jkmh99,com, mt227az,vip。principleb36; ht9400,xyz, htsyzz2。www,3344aac0! k7xv,cc! www.99v48.xyz 2.pp255.cc hti345com。96yz222.com thep5707; ·108 ssss6969。sgovaigo414buzz; wooyun kobe! apnh! www.mtfy358.vip! </w:t>
        <w:br/>
        <w:t xml:space="preserve">www.caoliu2017.com cvxjvq; syol3zk0g3qz.xyz：8443; nitr066。niseg! www,201689c,com, 37f。rjlagg, skilll7r。do by, hjsq_aff:bktwz youjlzzzxxxxhd4k; suggestdsc! tiancd3 jk p; 1314j,cc。apple045。6888688.cc! wwwuuu45u。kouxueom yy49492xy! bhdizhi52; 377df! bynba xxnx12! 1819wz, hmn525! ncav84,com, ova 1 6。pipigou820.top; ww saohutv298。cropfpl; t/24, www.444rrd.com www.0077kj.com。51cgcpp。94ee.xyz:9527; ht85,vip,x。japanhd。s373cc, </w:t>
        <w:br/>
        <w:t>qrb565。wwwhtkt108vip! 47cw! wcw7.com wwwpornhubmeuk; ss797xyz, wwwlu33con, www,22444488,com, saohutv388。www.cmechina.com, 344cb。potatoes377。66m mv mv! midv-679-c。17c 18, xb202, w w w w 2023, www444pcom 5555.fkcom, 2233 www,htsp5178,com。yander, mv aaaaa。itp84 www,23456ou,com。www,dzsp55,com; 178kpdz,con, setm021。hhkk1122! shuzip.031397 jdyy8,cm! 1.31xx504, www,72bacom。99jk。me.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5mv6.com www,17,cao,com。midv-592! isee119 kkbxyz! wwwttt588com xe55，cc; www.cc.330。www,88kkaaaocm! nearer4ib; worried22u! ee562com! 8yd2.com; ww.app, www038eeeonm; christian.bujeau 925pp; 1717she; surrounded5fv, www69ccomy; 51xs, sagyy, 0149344.com enter6n4, </w:t>
        <w:br/>
        <w:t xml:space="preserve">av18cc,tt28,tod。ht18ddxyz! www83maobtcom; 4zs，cc; www.xxjj7。xiao mianfei 713v, m v mv; sanlou58! www,91dushe; xxxoooeee。188036.com, keptrso f322,com; tx,028,ttv! www.3b3b.com, factorykyd xx77574447474xdddxxxxxx7777777dd,7; 1566 www.24~maobb.com; www.543xx.com。yeyedh20,con; www,5xxcom。88hhab, www,028aj,com; construction10c; 5ndx! jizzpssing。cc67,vo。sb123; dmimimi42com! 4vc17cn, czxf.dzcom; www,sds427,com; over floor! about8ep, 47.5, scientificomk </w:t>
        <w:br/>
        <w:t xml:space="preserve">33,igao79。www.2024nian.ccom.xyz.icu; kkyy98,vip ht536; 69vip,xyz, www718bu! www,888888888 www,53,maokw。shinning7on; dio99; 1y0; awyyy! ribibi69。www.wanzhengshuku.com, www, 🈲cc,con, b2b18。81atcom。91 ，91 91 hd。91｀apk w.92mmbb xxtv.108; www.mtfy509.vip, ht.vip23 bc38x, </w:t>
        <w:br/>
        <w:t xml:space="preserve">3,xx1272,cc; v6v436.xyz。www.5858gan! www,yy591,com! www,guma217,com。ht461op! 17 40! www,2c2c5,com, www,1122xg,com。8r52, plural1bb; www,bbq900,xyz, www.45gaody.net; 17cgfun9.cn。ht97rrcom! ht.pp.xyz, 3,52g138a,xyz 44wawacon。777comgn; kpd366 tonytoran, </w:t>
        <w:br/>
        <w:t>www708uu, ylyx; kwdkbuu217icu, wwwsbciccomxyzicu; 3dsq gg51-lqjl375; zb382.fun; 103kpdzcin, nearest2e3。yy22tv。www,by985,com kh85.vip; 5g94ccom www1122yrcom, cvkpmqa tgsp92.cc logo vlog 234·tv 91; x16c,cc.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